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C6F4" w14:textId="77777777" w:rsidR="00CC6952" w:rsidRDefault="00000000">
      <w:pPr>
        <w:pStyle w:val="Overskrift1"/>
      </w:pPr>
      <w:r>
        <w:t>Opgaver om normalfordeling (brug normcdf på TI-Nspire)</w:t>
      </w:r>
    </w:p>
    <w:p w14:paraId="541DDC98" w14:textId="77777777" w:rsidR="00F236E1" w:rsidRDefault="00F236E1" w:rsidP="00F236E1"/>
    <w:p w14:paraId="7B2ED0D8" w14:textId="472D97D6" w:rsidR="00F236E1" w:rsidRPr="00F236E1" w:rsidRDefault="00F236E1" w:rsidP="00F236E1">
      <w:pPr>
        <w:rPr>
          <w:color w:val="EE0000"/>
        </w:rPr>
      </w:pPr>
      <w:r w:rsidRPr="00F236E1">
        <w:rPr>
          <w:color w:val="EE0000"/>
        </w:rPr>
        <w:t>“</w:t>
      </w:r>
      <w:proofErr w:type="spellStart"/>
      <w:r w:rsidRPr="00F236E1">
        <w:rPr>
          <w:color w:val="EE0000"/>
        </w:rPr>
        <w:t>Standardafvigelse</w:t>
      </w:r>
      <w:proofErr w:type="spellEnd"/>
      <w:r w:rsidRPr="00F236E1">
        <w:rPr>
          <w:color w:val="EE0000"/>
        </w:rPr>
        <w:t>=</w:t>
      </w:r>
      <w:proofErr w:type="spellStart"/>
      <w:r w:rsidRPr="00F236E1">
        <w:rPr>
          <w:color w:val="EE0000"/>
        </w:rPr>
        <w:t>spredning</w:t>
      </w:r>
      <w:proofErr w:type="spellEnd"/>
      <w:r w:rsidRPr="00F236E1">
        <w:rPr>
          <w:color w:val="EE0000"/>
        </w:rPr>
        <w:t>”</w:t>
      </w:r>
    </w:p>
    <w:p w14:paraId="2EADBE56" w14:textId="77777777" w:rsidR="00C826D0" w:rsidRDefault="00C826D0">
      <w:pPr>
        <w:spacing w:after="0"/>
      </w:pPr>
    </w:p>
    <w:p w14:paraId="6EA72228" w14:textId="77777777" w:rsidR="00C826D0" w:rsidRPr="00C826D0" w:rsidRDefault="00000000">
      <w:pPr>
        <w:spacing w:after="0"/>
        <w:rPr>
          <w:b/>
          <w:bCs/>
        </w:rPr>
      </w:pPr>
      <w:proofErr w:type="spellStart"/>
      <w:r w:rsidRPr="00C826D0">
        <w:rPr>
          <w:b/>
          <w:bCs/>
        </w:rPr>
        <w:t>Opgave</w:t>
      </w:r>
      <w:proofErr w:type="spellEnd"/>
      <w:r w:rsidRPr="00C826D0">
        <w:rPr>
          <w:b/>
          <w:bCs/>
        </w:rPr>
        <w:t xml:space="preserve"> 1</w:t>
      </w:r>
      <w:r w:rsidRPr="00C826D0">
        <w:rPr>
          <w:b/>
          <w:bCs/>
        </w:rPr>
        <w:br/>
      </w:r>
    </w:p>
    <w:p w14:paraId="65832BBF" w14:textId="5A6BA509" w:rsidR="00CC6952" w:rsidRDefault="00000000">
      <w:pPr>
        <w:spacing w:after="0"/>
      </w:pPr>
      <w:proofErr w:type="spellStart"/>
      <w:r>
        <w:t>Højden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voksne</w:t>
      </w:r>
      <w:proofErr w:type="spellEnd"/>
      <w:r>
        <w:t xml:space="preserve"> </w:t>
      </w:r>
      <w:proofErr w:type="spellStart"/>
      <w:r>
        <w:t>mænd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et land er normalfordelt med middelværdi 178 cm og standardafvigelse 7 cm.</w:t>
      </w:r>
      <w:r>
        <w:br/>
      </w:r>
      <w:r>
        <w:br/>
        <w:t xml:space="preserve">Bestem sandsynligheden for, at en tilfældig mand er mellem 170 cm </w:t>
      </w:r>
      <w:proofErr w:type="spellStart"/>
      <w:r>
        <w:t>og</w:t>
      </w:r>
      <w:proofErr w:type="spellEnd"/>
      <w:r>
        <w:t xml:space="preserve"> 185 cm </w:t>
      </w:r>
      <w:proofErr w:type="spellStart"/>
      <w:r>
        <w:t>høj</w:t>
      </w:r>
      <w:proofErr w:type="spellEnd"/>
      <w:r>
        <w:t>.</w:t>
      </w:r>
    </w:p>
    <w:p w14:paraId="1B9BEF59" w14:textId="77777777" w:rsidR="00C826D0" w:rsidRDefault="00C826D0">
      <w:pPr>
        <w:spacing w:after="0"/>
      </w:pPr>
    </w:p>
    <w:p w14:paraId="04710E06" w14:textId="77777777" w:rsidR="00C826D0" w:rsidRDefault="00000000">
      <w:pPr>
        <w:spacing w:after="0"/>
      </w:pPr>
      <w:r w:rsidRPr="00C826D0">
        <w:rPr>
          <w:b/>
          <w:bCs/>
        </w:rPr>
        <w:t>Opgave 2</w:t>
      </w:r>
      <w:r>
        <w:br/>
      </w:r>
    </w:p>
    <w:p w14:paraId="7432258F" w14:textId="2F6658FF" w:rsidR="00CC6952" w:rsidRDefault="00000000">
      <w:pPr>
        <w:spacing w:after="0"/>
      </w:pPr>
      <w:proofErr w:type="spellStart"/>
      <w:r>
        <w:t>Vægten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pakker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et lager er normalfordelt med middelværdi 2,4 kg og standardafvigelse 0,3 kg.</w:t>
      </w:r>
      <w:r>
        <w:br/>
      </w:r>
      <w:r>
        <w:br/>
        <w:t xml:space="preserve">Bestem sandsynligheden for, at en pakke </w:t>
      </w:r>
      <w:proofErr w:type="spellStart"/>
      <w:r>
        <w:t>vejer</w:t>
      </w:r>
      <w:proofErr w:type="spellEnd"/>
      <w:r>
        <w:t xml:space="preserve"> under 2,0 kg.</w:t>
      </w:r>
    </w:p>
    <w:p w14:paraId="5CE36AFC" w14:textId="0E0DC350" w:rsidR="00C826D0" w:rsidRDefault="00C826D0">
      <w:pPr>
        <w:spacing w:after="0"/>
      </w:pPr>
      <w:r>
        <w:t xml:space="preserve">(Hint: </w:t>
      </w:r>
      <w:proofErr w:type="spellStart"/>
      <w:r>
        <w:t>laveste</w:t>
      </w:r>
      <w:proofErr w:type="spellEnd"/>
      <w:r>
        <w:t xml:space="preserve"> </w:t>
      </w:r>
      <w:proofErr w:type="spellStart"/>
      <w:r>
        <w:t>værdi</w:t>
      </w:r>
      <w:proofErr w:type="spellEnd"/>
      <w:r>
        <w:t xml:space="preserve"> er “minus </w:t>
      </w:r>
      <w:proofErr w:type="spellStart"/>
      <w:r>
        <w:t>uendelig</w:t>
      </w:r>
      <w:proofErr w:type="spellEnd"/>
      <w:r>
        <w:t>”)</w:t>
      </w:r>
    </w:p>
    <w:p w14:paraId="70EC8AF1" w14:textId="77777777" w:rsidR="00C826D0" w:rsidRDefault="00C826D0">
      <w:pPr>
        <w:spacing w:after="0"/>
      </w:pPr>
    </w:p>
    <w:p w14:paraId="5B36E292" w14:textId="77777777" w:rsidR="00C826D0" w:rsidRPr="00C826D0" w:rsidRDefault="00000000">
      <w:pPr>
        <w:spacing w:after="0"/>
        <w:rPr>
          <w:b/>
          <w:bCs/>
        </w:rPr>
      </w:pPr>
      <w:proofErr w:type="spellStart"/>
      <w:r w:rsidRPr="00C826D0">
        <w:rPr>
          <w:b/>
          <w:bCs/>
        </w:rPr>
        <w:t>Opgave</w:t>
      </w:r>
      <w:proofErr w:type="spellEnd"/>
      <w:r w:rsidRPr="00C826D0">
        <w:rPr>
          <w:b/>
          <w:bCs/>
        </w:rPr>
        <w:t xml:space="preserve"> 3</w:t>
      </w:r>
    </w:p>
    <w:p w14:paraId="42D7E3B9" w14:textId="0033B86D" w:rsidR="00CC6952" w:rsidRDefault="00000000">
      <w:pPr>
        <w:spacing w:after="0"/>
      </w:pPr>
      <w:r>
        <w:br/>
      </w:r>
      <w:proofErr w:type="spellStart"/>
      <w:r>
        <w:t>Resultaterne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matematiktest er normalfordelt med middelværdi </w:t>
      </w:r>
      <w:proofErr w:type="gramStart"/>
      <w:r>
        <w:t>65 point</w:t>
      </w:r>
      <w:proofErr w:type="gramEnd"/>
      <w:r>
        <w:t xml:space="preserve"> og standardafvigelse 10 point.</w:t>
      </w:r>
      <w:r>
        <w:br/>
      </w:r>
      <w:r>
        <w:br/>
        <w:t>Bestem sandsynligheden for, at en elev får mere end 80 point.</w:t>
      </w:r>
    </w:p>
    <w:p w14:paraId="08933929" w14:textId="77777777" w:rsidR="00C826D0" w:rsidRDefault="00C826D0">
      <w:pPr>
        <w:spacing w:after="0"/>
      </w:pPr>
    </w:p>
    <w:p w14:paraId="551E9D82" w14:textId="0CA2D905" w:rsidR="00C826D0" w:rsidRDefault="00C826D0" w:rsidP="00C826D0">
      <w:pPr>
        <w:spacing w:after="0"/>
      </w:pPr>
      <w:r>
        <w:t xml:space="preserve">(Hint: </w:t>
      </w:r>
      <w:proofErr w:type="spellStart"/>
      <w:r>
        <w:t>højeste</w:t>
      </w:r>
      <w:proofErr w:type="spellEnd"/>
      <w:r>
        <w:t xml:space="preserve"> </w:t>
      </w:r>
      <w:proofErr w:type="spellStart"/>
      <w:r>
        <w:t>værdi</w:t>
      </w:r>
      <w:proofErr w:type="spellEnd"/>
      <w:r>
        <w:t xml:space="preserve"> </w:t>
      </w:r>
      <w:proofErr w:type="gramStart"/>
      <w:r>
        <w:t xml:space="preserve">er </w:t>
      </w:r>
      <w:r>
        <w:t xml:space="preserve"> “</w:t>
      </w:r>
      <w:proofErr w:type="spellStart"/>
      <w:proofErr w:type="gramEnd"/>
      <w:r>
        <w:t>uendelig</w:t>
      </w:r>
      <w:proofErr w:type="spellEnd"/>
      <w:r>
        <w:t>”)</w:t>
      </w:r>
    </w:p>
    <w:p w14:paraId="1D9AC259" w14:textId="77777777" w:rsidR="00C826D0" w:rsidRDefault="00C826D0">
      <w:pPr>
        <w:spacing w:after="0"/>
      </w:pPr>
    </w:p>
    <w:p w14:paraId="61C39FFD" w14:textId="77777777" w:rsidR="00C826D0" w:rsidRPr="00C826D0" w:rsidRDefault="00000000">
      <w:pPr>
        <w:spacing w:after="0"/>
        <w:rPr>
          <w:b/>
          <w:bCs/>
        </w:rPr>
      </w:pPr>
      <w:proofErr w:type="spellStart"/>
      <w:r w:rsidRPr="00C826D0">
        <w:rPr>
          <w:b/>
          <w:bCs/>
        </w:rPr>
        <w:t>Opgave</w:t>
      </w:r>
      <w:proofErr w:type="spellEnd"/>
      <w:r w:rsidRPr="00C826D0">
        <w:rPr>
          <w:b/>
          <w:bCs/>
        </w:rPr>
        <w:t xml:space="preserve"> 4</w:t>
      </w:r>
      <w:r w:rsidRPr="00C826D0">
        <w:rPr>
          <w:b/>
          <w:bCs/>
        </w:rPr>
        <w:br/>
      </w:r>
    </w:p>
    <w:p w14:paraId="6F4804F3" w14:textId="639EE4FD" w:rsidR="00CC6952" w:rsidRDefault="00000000">
      <w:pPr>
        <w:spacing w:after="0"/>
      </w:pPr>
      <w:proofErr w:type="spellStart"/>
      <w:r>
        <w:t>Levetiden</w:t>
      </w:r>
      <w:proofErr w:type="spellEnd"/>
      <w:r>
        <w:t xml:space="preserve"> for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bestemt</w:t>
      </w:r>
      <w:proofErr w:type="spellEnd"/>
      <w:r>
        <w:t xml:space="preserve"> type pære er normalfordelt med middelværdi 1200 timer og standardafvigelse 150 timer.</w:t>
      </w:r>
      <w:r>
        <w:br/>
      </w:r>
      <w:r>
        <w:br/>
        <w:t xml:space="preserve">Bestem sandsynligheden for, at en pære holder enten under 1000 timer </w:t>
      </w:r>
      <w:proofErr w:type="spellStart"/>
      <w:r>
        <w:t>eller</w:t>
      </w:r>
      <w:proofErr w:type="spellEnd"/>
      <w:r>
        <w:t xml:space="preserve"> over 1400 timer.</w:t>
      </w:r>
    </w:p>
    <w:p w14:paraId="542DFD09" w14:textId="77777777" w:rsidR="00C826D0" w:rsidRDefault="00C826D0">
      <w:pPr>
        <w:spacing w:after="0"/>
      </w:pPr>
    </w:p>
    <w:p w14:paraId="59F0F298" w14:textId="77777777" w:rsidR="00C826D0" w:rsidRDefault="00C826D0">
      <w:pPr>
        <w:spacing w:after="0"/>
      </w:pPr>
    </w:p>
    <w:p w14:paraId="35E16200" w14:textId="77777777" w:rsidR="00E9117D" w:rsidRDefault="00000000">
      <w:pPr>
        <w:spacing w:after="0"/>
      </w:pPr>
      <w:proofErr w:type="spellStart"/>
      <w:r w:rsidRPr="00C826D0">
        <w:rPr>
          <w:b/>
          <w:bCs/>
        </w:rPr>
        <w:t>Opgave</w:t>
      </w:r>
      <w:proofErr w:type="spellEnd"/>
      <w:r w:rsidRPr="00C826D0">
        <w:rPr>
          <w:b/>
          <w:bCs/>
        </w:rPr>
        <w:t xml:space="preserve"> 5</w:t>
      </w:r>
      <w:r>
        <w:br/>
      </w:r>
    </w:p>
    <w:p w14:paraId="38F2C8D3" w14:textId="70DEFEC9" w:rsidR="00CC6952" w:rsidRDefault="00000000">
      <w:pPr>
        <w:spacing w:after="0"/>
      </w:pPr>
      <w:proofErr w:type="spellStart"/>
      <w:r>
        <w:lastRenderedPageBreak/>
        <w:t>Karaktergennemsnittet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skole</w:t>
      </w:r>
      <w:proofErr w:type="spellEnd"/>
      <w:r>
        <w:t xml:space="preserve"> er normalfordelt med middelværdi 6,8 og standardafvigelse 0,9.</w:t>
      </w:r>
      <w:r>
        <w:br/>
      </w:r>
      <w:r>
        <w:br/>
        <w:t xml:space="preserve">Bestem sandsynligheden for, at en elev har et gennemsnit </w:t>
      </w:r>
      <w:proofErr w:type="spellStart"/>
      <w:r>
        <w:t>mellem</w:t>
      </w:r>
      <w:proofErr w:type="spellEnd"/>
      <w:r>
        <w:t xml:space="preserve"> 6,0 </w:t>
      </w:r>
      <w:proofErr w:type="spellStart"/>
      <w:r>
        <w:t>og</w:t>
      </w:r>
      <w:proofErr w:type="spellEnd"/>
      <w:r>
        <w:t xml:space="preserve"> 8,0.</w:t>
      </w:r>
    </w:p>
    <w:p w14:paraId="5A7895FC" w14:textId="77777777" w:rsidR="00E9117D" w:rsidRDefault="00E9117D">
      <w:pPr>
        <w:spacing w:after="0"/>
      </w:pPr>
    </w:p>
    <w:p w14:paraId="0361BF69" w14:textId="77777777" w:rsidR="00E9117D" w:rsidRPr="00E9117D" w:rsidRDefault="00E9117D" w:rsidP="00E9117D">
      <w:pPr>
        <w:spacing w:after="0"/>
        <w:rPr>
          <w:b/>
          <w:bCs/>
        </w:rPr>
      </w:pPr>
      <w:proofErr w:type="spellStart"/>
      <w:r w:rsidRPr="00E9117D">
        <w:rPr>
          <w:b/>
          <w:bCs/>
        </w:rPr>
        <w:t>Opgave</w:t>
      </w:r>
      <w:proofErr w:type="spellEnd"/>
      <w:r w:rsidRPr="00E9117D">
        <w:rPr>
          <w:b/>
          <w:bCs/>
        </w:rPr>
        <w:t xml:space="preserve"> 6</w:t>
      </w:r>
      <w:r w:rsidRPr="00E9117D">
        <w:rPr>
          <w:b/>
          <w:bCs/>
        </w:rPr>
        <w:br/>
      </w:r>
    </w:p>
    <w:p w14:paraId="57F8C55B" w14:textId="77777777" w:rsidR="00E9117D" w:rsidRDefault="00E9117D" w:rsidP="00E9117D">
      <w:pPr>
        <w:spacing w:after="0"/>
      </w:pPr>
      <w:proofErr w:type="spellStart"/>
      <w:r>
        <w:t>Længden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bestemt</w:t>
      </w:r>
      <w:proofErr w:type="spellEnd"/>
      <w:r>
        <w:t xml:space="preserve"> type </w:t>
      </w:r>
      <w:proofErr w:type="spellStart"/>
      <w:r>
        <w:t>skruer</w:t>
      </w:r>
      <w:proofErr w:type="spellEnd"/>
      <w:r>
        <w:t xml:space="preserve"> er </w:t>
      </w:r>
      <w:proofErr w:type="spellStart"/>
      <w:r>
        <w:t>normalfordelt</w:t>
      </w:r>
      <w:proofErr w:type="spellEnd"/>
      <w:r>
        <w:t xml:space="preserve"> med </w:t>
      </w:r>
      <w:proofErr w:type="spellStart"/>
      <w:r>
        <w:t>middelværdi</w:t>
      </w:r>
      <w:proofErr w:type="spellEnd"/>
      <w:r>
        <w:t xml:space="preserve"> 50 mm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standardafvigelse</w:t>
      </w:r>
      <w:proofErr w:type="spellEnd"/>
      <w:r>
        <w:t xml:space="preserve"> 1,5 mm.</w:t>
      </w:r>
      <w:r>
        <w:br/>
      </w:r>
      <w:r>
        <w:br/>
      </w:r>
      <w:proofErr w:type="spellStart"/>
      <w:r>
        <w:t>Bestem</w:t>
      </w:r>
      <w:proofErr w:type="spellEnd"/>
      <w:r>
        <w:t xml:space="preserve"> </w:t>
      </w:r>
      <w:proofErr w:type="spellStart"/>
      <w:r>
        <w:t>sandsynligheden</w:t>
      </w:r>
      <w:proofErr w:type="spellEnd"/>
      <w:r>
        <w:t xml:space="preserve"> for, at </w:t>
      </w:r>
      <w:proofErr w:type="spellStart"/>
      <w:r>
        <w:t>en</w:t>
      </w:r>
      <w:proofErr w:type="spellEnd"/>
      <w:r>
        <w:t xml:space="preserve"> </w:t>
      </w:r>
      <w:proofErr w:type="spellStart"/>
      <w:r>
        <w:t>skrue</w:t>
      </w:r>
      <w:proofErr w:type="spellEnd"/>
      <w:r>
        <w:t xml:space="preserve"> er </w:t>
      </w:r>
      <w:proofErr w:type="spellStart"/>
      <w:r>
        <w:t>længere</w:t>
      </w:r>
      <w:proofErr w:type="spellEnd"/>
      <w:r>
        <w:t xml:space="preserve"> end 52 mm.</w:t>
      </w:r>
    </w:p>
    <w:p w14:paraId="7DB82652" w14:textId="77777777" w:rsidR="00E9117D" w:rsidRPr="00E9117D" w:rsidRDefault="00E9117D" w:rsidP="00E9117D">
      <w:pPr>
        <w:spacing w:after="0"/>
        <w:rPr>
          <w:b/>
          <w:bCs/>
        </w:rPr>
      </w:pPr>
    </w:p>
    <w:p w14:paraId="1CA31812" w14:textId="77777777" w:rsidR="00E9117D" w:rsidRPr="00E9117D" w:rsidRDefault="00E9117D" w:rsidP="00E9117D">
      <w:pPr>
        <w:spacing w:after="0"/>
        <w:rPr>
          <w:b/>
          <w:bCs/>
        </w:rPr>
      </w:pPr>
      <w:proofErr w:type="spellStart"/>
      <w:r w:rsidRPr="00E9117D">
        <w:rPr>
          <w:b/>
          <w:bCs/>
        </w:rPr>
        <w:t>Opgave</w:t>
      </w:r>
      <w:proofErr w:type="spellEnd"/>
      <w:r w:rsidRPr="00E9117D">
        <w:rPr>
          <w:b/>
          <w:bCs/>
        </w:rPr>
        <w:t xml:space="preserve"> 7</w:t>
      </w:r>
    </w:p>
    <w:p w14:paraId="37DF1CD1" w14:textId="77777777" w:rsidR="00E9117D" w:rsidRDefault="00E9117D" w:rsidP="00E9117D">
      <w:pPr>
        <w:spacing w:after="0"/>
      </w:pPr>
      <w:r>
        <w:br/>
      </w:r>
      <w:proofErr w:type="spellStart"/>
      <w:r>
        <w:t>Ventetiden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kundeservice</w:t>
      </w:r>
      <w:proofErr w:type="spellEnd"/>
      <w:r>
        <w:t xml:space="preserve"> er </w:t>
      </w:r>
      <w:proofErr w:type="spellStart"/>
      <w:r>
        <w:t>normalfordelt</w:t>
      </w:r>
      <w:proofErr w:type="spellEnd"/>
      <w:r>
        <w:t xml:space="preserve"> med </w:t>
      </w:r>
      <w:proofErr w:type="spellStart"/>
      <w:r>
        <w:t>middelværdi</w:t>
      </w:r>
      <w:proofErr w:type="spellEnd"/>
      <w:r>
        <w:t xml:space="preserve"> 6 </w:t>
      </w:r>
      <w:proofErr w:type="spellStart"/>
      <w:r>
        <w:t>minutter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standardafvigelse</w:t>
      </w:r>
      <w:proofErr w:type="spellEnd"/>
      <w:r>
        <w:t xml:space="preserve"> 1,2 </w:t>
      </w:r>
      <w:proofErr w:type="spellStart"/>
      <w:r>
        <w:t>minutter</w:t>
      </w:r>
      <w:proofErr w:type="spellEnd"/>
      <w:r>
        <w:t>.</w:t>
      </w:r>
      <w:r>
        <w:br/>
      </w:r>
      <w:r>
        <w:br/>
      </w:r>
      <w:proofErr w:type="spellStart"/>
      <w:r>
        <w:t>Bestem</w:t>
      </w:r>
      <w:proofErr w:type="spellEnd"/>
      <w:r>
        <w:t xml:space="preserve"> </w:t>
      </w:r>
      <w:proofErr w:type="spellStart"/>
      <w:r>
        <w:t>sandsynligheden</w:t>
      </w:r>
      <w:proofErr w:type="spellEnd"/>
      <w:r>
        <w:t xml:space="preserve"> for, at </w:t>
      </w:r>
      <w:proofErr w:type="spellStart"/>
      <w:r>
        <w:t>ventetiden</w:t>
      </w:r>
      <w:proofErr w:type="spellEnd"/>
      <w:r>
        <w:t xml:space="preserve"> er </w:t>
      </w:r>
      <w:proofErr w:type="spellStart"/>
      <w:r>
        <w:t>mellem</w:t>
      </w:r>
      <w:proofErr w:type="spellEnd"/>
      <w:r>
        <w:t xml:space="preserve"> 4 </w:t>
      </w:r>
      <w:proofErr w:type="spellStart"/>
      <w:r>
        <w:t>og</w:t>
      </w:r>
      <w:proofErr w:type="spellEnd"/>
      <w:r>
        <w:t xml:space="preserve"> 8 </w:t>
      </w:r>
      <w:proofErr w:type="spellStart"/>
      <w:r>
        <w:t>minutter</w:t>
      </w:r>
      <w:proofErr w:type="spellEnd"/>
      <w:r>
        <w:t>.</w:t>
      </w:r>
    </w:p>
    <w:p w14:paraId="05615333" w14:textId="77777777" w:rsidR="00E9117D" w:rsidRDefault="00E9117D" w:rsidP="00E9117D">
      <w:pPr>
        <w:spacing w:after="0"/>
      </w:pPr>
    </w:p>
    <w:p w14:paraId="01C173C5" w14:textId="77777777" w:rsidR="00E9117D" w:rsidRPr="00E9117D" w:rsidRDefault="00E9117D" w:rsidP="00E9117D">
      <w:pPr>
        <w:spacing w:after="0"/>
        <w:rPr>
          <w:b/>
          <w:bCs/>
        </w:rPr>
      </w:pPr>
      <w:proofErr w:type="spellStart"/>
      <w:r w:rsidRPr="00E9117D">
        <w:rPr>
          <w:b/>
          <w:bCs/>
        </w:rPr>
        <w:t>Opgave</w:t>
      </w:r>
      <w:proofErr w:type="spellEnd"/>
      <w:r w:rsidRPr="00E9117D">
        <w:rPr>
          <w:b/>
          <w:bCs/>
        </w:rPr>
        <w:t xml:space="preserve"> 8</w:t>
      </w:r>
      <w:r w:rsidRPr="00E9117D">
        <w:rPr>
          <w:b/>
          <w:bCs/>
        </w:rPr>
        <w:br/>
      </w:r>
    </w:p>
    <w:p w14:paraId="7582EE6E" w14:textId="77777777" w:rsidR="00E9117D" w:rsidRDefault="00E9117D" w:rsidP="00E9117D">
      <w:pPr>
        <w:spacing w:after="0"/>
      </w:pPr>
      <w:proofErr w:type="spellStart"/>
      <w:r>
        <w:t>Pulsen</w:t>
      </w:r>
      <w:proofErr w:type="spellEnd"/>
      <w:r>
        <w:t xml:space="preserve"> hos </w:t>
      </w:r>
      <w:proofErr w:type="spellStart"/>
      <w:r>
        <w:t>voksne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hvile</w:t>
      </w:r>
      <w:proofErr w:type="spellEnd"/>
      <w:r>
        <w:t xml:space="preserve"> er </w:t>
      </w:r>
      <w:proofErr w:type="spellStart"/>
      <w:r>
        <w:t>normalfordelt</w:t>
      </w:r>
      <w:proofErr w:type="spellEnd"/>
      <w:r>
        <w:t xml:space="preserve"> med </w:t>
      </w:r>
      <w:proofErr w:type="spellStart"/>
      <w:r>
        <w:t>middelværdi</w:t>
      </w:r>
      <w:proofErr w:type="spellEnd"/>
      <w:r>
        <w:t xml:space="preserve"> 72 slag pr. </w:t>
      </w:r>
      <w:proofErr w:type="spellStart"/>
      <w:r>
        <w:t>minut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standardafvigelse</w:t>
      </w:r>
      <w:proofErr w:type="spellEnd"/>
      <w:r>
        <w:t xml:space="preserve"> 8 slag pr. </w:t>
      </w:r>
      <w:proofErr w:type="spellStart"/>
      <w:r>
        <w:t>minut</w:t>
      </w:r>
      <w:proofErr w:type="spellEnd"/>
      <w:r>
        <w:t>.</w:t>
      </w:r>
      <w:r>
        <w:br/>
      </w:r>
      <w:r>
        <w:br/>
      </w:r>
      <w:proofErr w:type="spellStart"/>
      <w:r>
        <w:t>Bestem</w:t>
      </w:r>
      <w:proofErr w:type="spellEnd"/>
      <w:r>
        <w:t xml:space="preserve"> </w:t>
      </w:r>
      <w:proofErr w:type="spellStart"/>
      <w:r>
        <w:t>sandsynligheden</w:t>
      </w:r>
      <w:proofErr w:type="spellEnd"/>
      <w:r>
        <w:t xml:space="preserve"> for, at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tilfældig</w:t>
      </w:r>
      <w:proofErr w:type="spellEnd"/>
      <w:r>
        <w:t xml:space="preserve"> </w:t>
      </w:r>
      <w:proofErr w:type="spellStart"/>
      <w:r>
        <w:t>voksen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puls</w:t>
      </w:r>
      <w:proofErr w:type="spellEnd"/>
      <w:r>
        <w:t xml:space="preserve"> under 60 slag pr. </w:t>
      </w:r>
      <w:proofErr w:type="spellStart"/>
      <w:r>
        <w:t>minut</w:t>
      </w:r>
      <w:proofErr w:type="spellEnd"/>
      <w:r>
        <w:t>.</w:t>
      </w:r>
    </w:p>
    <w:p w14:paraId="3B01F610" w14:textId="77777777" w:rsidR="00E9117D" w:rsidRDefault="00E9117D" w:rsidP="00E9117D">
      <w:pPr>
        <w:spacing w:after="0"/>
      </w:pPr>
    </w:p>
    <w:p w14:paraId="55499735" w14:textId="77777777" w:rsidR="00E9117D" w:rsidRPr="00E9117D" w:rsidRDefault="00E9117D" w:rsidP="00E9117D">
      <w:pPr>
        <w:spacing w:after="0"/>
        <w:rPr>
          <w:b/>
          <w:bCs/>
        </w:rPr>
      </w:pPr>
      <w:proofErr w:type="spellStart"/>
      <w:r w:rsidRPr="00E9117D">
        <w:rPr>
          <w:b/>
          <w:bCs/>
        </w:rPr>
        <w:t>Opgave</w:t>
      </w:r>
      <w:proofErr w:type="spellEnd"/>
      <w:r w:rsidRPr="00E9117D">
        <w:rPr>
          <w:b/>
          <w:bCs/>
        </w:rPr>
        <w:t xml:space="preserve"> 9</w:t>
      </w:r>
    </w:p>
    <w:p w14:paraId="033AAC77" w14:textId="77777777" w:rsidR="00E9117D" w:rsidRDefault="00E9117D" w:rsidP="00E9117D">
      <w:pPr>
        <w:spacing w:after="0"/>
      </w:pPr>
      <w:r>
        <w:br/>
      </w:r>
      <w:proofErr w:type="spellStart"/>
      <w:r>
        <w:t>Mængden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sodavand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0,5 L-</w:t>
      </w:r>
      <w:proofErr w:type="spellStart"/>
      <w:r>
        <w:t>flasker</w:t>
      </w:r>
      <w:proofErr w:type="spellEnd"/>
      <w:r>
        <w:t xml:space="preserve"> er </w:t>
      </w:r>
      <w:proofErr w:type="spellStart"/>
      <w:r>
        <w:t>normalfordelt</w:t>
      </w:r>
      <w:proofErr w:type="spellEnd"/>
      <w:r>
        <w:t xml:space="preserve"> med </w:t>
      </w:r>
      <w:proofErr w:type="spellStart"/>
      <w:r>
        <w:t>middelværdi</w:t>
      </w:r>
      <w:proofErr w:type="spellEnd"/>
      <w:r>
        <w:t xml:space="preserve"> 500 ml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standardafvigelse</w:t>
      </w:r>
      <w:proofErr w:type="spellEnd"/>
      <w:r>
        <w:t xml:space="preserve"> 12 ml.</w:t>
      </w:r>
      <w:r>
        <w:br/>
      </w:r>
      <w:r>
        <w:br/>
      </w:r>
      <w:proofErr w:type="spellStart"/>
      <w:r>
        <w:t>Bestem</w:t>
      </w:r>
      <w:proofErr w:type="spellEnd"/>
      <w:r>
        <w:t xml:space="preserve"> </w:t>
      </w:r>
      <w:proofErr w:type="spellStart"/>
      <w:r>
        <w:t>sandsynligheden</w:t>
      </w:r>
      <w:proofErr w:type="spellEnd"/>
      <w:r>
        <w:t xml:space="preserve"> for, at </w:t>
      </w:r>
      <w:proofErr w:type="spellStart"/>
      <w:r>
        <w:t>en</w:t>
      </w:r>
      <w:proofErr w:type="spellEnd"/>
      <w:r>
        <w:t xml:space="preserve"> </w:t>
      </w:r>
      <w:proofErr w:type="spellStart"/>
      <w:r>
        <w:t>flaske</w:t>
      </w:r>
      <w:proofErr w:type="spellEnd"/>
      <w:r>
        <w:t xml:space="preserve"> </w:t>
      </w:r>
      <w:proofErr w:type="spellStart"/>
      <w:r>
        <w:t>indeholder</w:t>
      </w:r>
      <w:proofErr w:type="spellEnd"/>
      <w:r>
        <w:t xml:space="preserve"> </w:t>
      </w:r>
      <w:proofErr w:type="spellStart"/>
      <w:r>
        <w:t>mindre</w:t>
      </w:r>
      <w:proofErr w:type="spellEnd"/>
      <w:r>
        <w:t xml:space="preserve"> end 480 ml </w:t>
      </w:r>
      <w:proofErr w:type="spellStart"/>
      <w:r>
        <w:t>eller</w:t>
      </w:r>
      <w:proofErr w:type="spellEnd"/>
      <w:r>
        <w:t xml:space="preserve"> mere end 520 ml.</w:t>
      </w:r>
    </w:p>
    <w:p w14:paraId="7CF70D65" w14:textId="77777777" w:rsidR="00E9117D" w:rsidRDefault="00E9117D" w:rsidP="00E9117D">
      <w:pPr>
        <w:spacing w:after="0"/>
      </w:pPr>
    </w:p>
    <w:p w14:paraId="2CC9D66E" w14:textId="77777777" w:rsidR="00E9117D" w:rsidRPr="00E9117D" w:rsidRDefault="00E9117D" w:rsidP="00E9117D">
      <w:pPr>
        <w:spacing w:after="0"/>
        <w:rPr>
          <w:b/>
          <w:bCs/>
        </w:rPr>
      </w:pPr>
      <w:proofErr w:type="spellStart"/>
      <w:r w:rsidRPr="00E9117D">
        <w:rPr>
          <w:b/>
          <w:bCs/>
        </w:rPr>
        <w:t>Opgave</w:t>
      </w:r>
      <w:proofErr w:type="spellEnd"/>
      <w:r w:rsidRPr="00E9117D">
        <w:rPr>
          <w:b/>
          <w:bCs/>
        </w:rPr>
        <w:t xml:space="preserve"> 10</w:t>
      </w:r>
    </w:p>
    <w:p w14:paraId="5633F23B" w14:textId="77777777" w:rsidR="00E9117D" w:rsidRDefault="00E9117D" w:rsidP="00E9117D">
      <w:pPr>
        <w:spacing w:after="0"/>
      </w:pPr>
      <w:r>
        <w:br/>
      </w:r>
      <w:proofErr w:type="spellStart"/>
      <w:r>
        <w:t>Reaktionstiden</w:t>
      </w:r>
      <w:proofErr w:type="spellEnd"/>
      <w:r>
        <w:t xml:space="preserve"> hos </w:t>
      </w:r>
      <w:proofErr w:type="spellStart"/>
      <w:r>
        <w:t>bilister</w:t>
      </w:r>
      <w:proofErr w:type="spellEnd"/>
      <w:r>
        <w:t xml:space="preserve"> er </w:t>
      </w:r>
      <w:proofErr w:type="spellStart"/>
      <w:r>
        <w:t>normalfordelt</w:t>
      </w:r>
      <w:proofErr w:type="spellEnd"/>
      <w:r>
        <w:t xml:space="preserve"> med </w:t>
      </w:r>
      <w:proofErr w:type="spellStart"/>
      <w:r>
        <w:t>middelværdi</w:t>
      </w:r>
      <w:proofErr w:type="spellEnd"/>
      <w:r>
        <w:t xml:space="preserve"> 0,75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standardafvigelse</w:t>
      </w:r>
      <w:proofErr w:type="spellEnd"/>
      <w:r>
        <w:t xml:space="preserve"> 0,1 </w:t>
      </w:r>
      <w:proofErr w:type="spellStart"/>
      <w:r>
        <w:t>sekunder</w:t>
      </w:r>
      <w:proofErr w:type="spellEnd"/>
      <w:r>
        <w:t>.</w:t>
      </w:r>
      <w:r>
        <w:br/>
      </w:r>
      <w:r>
        <w:br/>
      </w:r>
      <w:proofErr w:type="spellStart"/>
      <w:r>
        <w:t>Bestem</w:t>
      </w:r>
      <w:proofErr w:type="spellEnd"/>
      <w:r>
        <w:t xml:space="preserve"> </w:t>
      </w:r>
      <w:proofErr w:type="spellStart"/>
      <w:r>
        <w:t>sandsynligheden</w:t>
      </w:r>
      <w:proofErr w:type="spellEnd"/>
      <w:r>
        <w:t xml:space="preserve"> for, at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bilist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reaktionstid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0,6 </w:t>
      </w:r>
      <w:proofErr w:type="spellStart"/>
      <w:r>
        <w:t>og</w:t>
      </w:r>
      <w:proofErr w:type="spellEnd"/>
      <w:r>
        <w:t xml:space="preserve"> 0,9 </w:t>
      </w:r>
      <w:proofErr w:type="spellStart"/>
      <w:r>
        <w:t>sekunder</w:t>
      </w:r>
      <w:proofErr w:type="spellEnd"/>
      <w:r>
        <w:t>.</w:t>
      </w:r>
    </w:p>
    <w:p w14:paraId="21E0AB16" w14:textId="77777777" w:rsidR="00E9117D" w:rsidRDefault="00E9117D" w:rsidP="00E9117D">
      <w:pPr>
        <w:spacing w:after="0"/>
      </w:pPr>
    </w:p>
    <w:p w14:paraId="431022D0" w14:textId="77777777" w:rsidR="00E9117D" w:rsidRPr="00E9117D" w:rsidRDefault="00E9117D" w:rsidP="00E9117D">
      <w:pPr>
        <w:spacing w:after="0"/>
        <w:rPr>
          <w:b/>
          <w:bCs/>
        </w:rPr>
      </w:pPr>
      <w:proofErr w:type="spellStart"/>
      <w:r w:rsidRPr="00E9117D">
        <w:rPr>
          <w:b/>
          <w:bCs/>
        </w:rPr>
        <w:t>Opgave</w:t>
      </w:r>
      <w:proofErr w:type="spellEnd"/>
      <w:r w:rsidRPr="00E9117D">
        <w:rPr>
          <w:b/>
          <w:bCs/>
        </w:rPr>
        <w:t xml:space="preserve"> 11</w:t>
      </w:r>
      <w:r w:rsidRPr="00E9117D">
        <w:rPr>
          <w:b/>
          <w:bCs/>
        </w:rPr>
        <w:br/>
      </w:r>
    </w:p>
    <w:p w14:paraId="5D146BC3" w14:textId="77777777" w:rsidR="00E9117D" w:rsidRDefault="00E9117D" w:rsidP="00E9117D">
      <w:pPr>
        <w:spacing w:after="0"/>
      </w:pPr>
      <w:proofErr w:type="spellStart"/>
      <w:r>
        <w:lastRenderedPageBreak/>
        <w:t>Resultaterne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test er </w:t>
      </w:r>
      <w:proofErr w:type="spellStart"/>
      <w:r>
        <w:t>normalfordelt</w:t>
      </w:r>
      <w:proofErr w:type="spellEnd"/>
      <w:r>
        <w:t xml:space="preserve"> med </w:t>
      </w:r>
      <w:proofErr w:type="spellStart"/>
      <w:r>
        <w:t>standardafvigelse</w:t>
      </w:r>
      <w:proofErr w:type="spellEnd"/>
      <w:r>
        <w:t xml:space="preserve"> 8 point.</w:t>
      </w:r>
      <w:r>
        <w:br/>
      </w:r>
      <w:r>
        <w:br/>
        <w:t xml:space="preserve">Man </w:t>
      </w:r>
      <w:proofErr w:type="spellStart"/>
      <w:r>
        <w:t>ønsker</w:t>
      </w:r>
      <w:proofErr w:type="spellEnd"/>
      <w:r>
        <w:t xml:space="preserve">, at 20 % </w:t>
      </w:r>
      <w:proofErr w:type="spellStart"/>
      <w:r>
        <w:t>af</w:t>
      </w:r>
      <w:proofErr w:type="spellEnd"/>
      <w:r>
        <w:t xml:space="preserve"> </w:t>
      </w:r>
      <w:proofErr w:type="spellStart"/>
      <w:r>
        <w:t>eleverne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opnå</w:t>
      </w:r>
      <w:proofErr w:type="spellEnd"/>
      <w:r>
        <w:t xml:space="preserve"> mere end 75 point.</w:t>
      </w:r>
      <w:r>
        <w:br/>
      </w:r>
      <w:r>
        <w:br/>
      </w:r>
      <w:proofErr w:type="spellStart"/>
      <w:r>
        <w:t>Bestem</w:t>
      </w:r>
      <w:proofErr w:type="spellEnd"/>
      <w:r>
        <w:t xml:space="preserve"> den </w:t>
      </w:r>
      <w:proofErr w:type="spellStart"/>
      <w:r>
        <w:t>middelværdi</w:t>
      </w:r>
      <w:proofErr w:type="spellEnd"/>
      <w:r>
        <w:t xml:space="preserve">, </w:t>
      </w:r>
      <w:proofErr w:type="spellStart"/>
      <w:r>
        <w:t>testen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have.</w:t>
      </w:r>
    </w:p>
    <w:p w14:paraId="73770EC0" w14:textId="77777777" w:rsidR="00E9117D" w:rsidRDefault="00E9117D" w:rsidP="00E9117D">
      <w:pPr>
        <w:spacing w:after="0"/>
      </w:pPr>
    </w:p>
    <w:p w14:paraId="397DBFB4" w14:textId="77777777" w:rsidR="00E9117D" w:rsidRPr="00E9117D" w:rsidRDefault="00E9117D" w:rsidP="00E9117D">
      <w:pPr>
        <w:spacing w:after="0"/>
        <w:rPr>
          <w:b/>
          <w:bCs/>
        </w:rPr>
      </w:pPr>
      <w:proofErr w:type="spellStart"/>
      <w:r w:rsidRPr="00E9117D">
        <w:rPr>
          <w:b/>
          <w:bCs/>
        </w:rPr>
        <w:t>Opgave</w:t>
      </w:r>
      <w:proofErr w:type="spellEnd"/>
      <w:r w:rsidRPr="00E9117D">
        <w:rPr>
          <w:b/>
          <w:bCs/>
        </w:rPr>
        <w:t xml:space="preserve"> 12</w:t>
      </w:r>
      <w:r w:rsidRPr="00E9117D">
        <w:rPr>
          <w:b/>
          <w:bCs/>
        </w:rPr>
        <w:br/>
      </w:r>
    </w:p>
    <w:p w14:paraId="28304212" w14:textId="77777777" w:rsidR="00E9117D" w:rsidRDefault="00E9117D" w:rsidP="00E9117D">
      <w:pPr>
        <w:spacing w:after="0"/>
      </w:pPr>
      <w:proofErr w:type="spellStart"/>
      <w:r>
        <w:t>Vægten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melposer</w:t>
      </w:r>
      <w:proofErr w:type="spellEnd"/>
      <w:r>
        <w:t xml:space="preserve"> er </w:t>
      </w:r>
      <w:proofErr w:type="spellStart"/>
      <w:r>
        <w:t>normalfordelt</w:t>
      </w:r>
      <w:proofErr w:type="spellEnd"/>
      <w:r>
        <w:t xml:space="preserve"> med </w:t>
      </w:r>
      <w:proofErr w:type="spellStart"/>
      <w:r>
        <w:t>standardafvigelse</w:t>
      </w:r>
      <w:proofErr w:type="spellEnd"/>
      <w:r>
        <w:t xml:space="preserve"> 25 g.</w:t>
      </w:r>
      <w:r>
        <w:br/>
      </w:r>
      <w:r>
        <w:br/>
        <w:t xml:space="preserve">Man </w:t>
      </w:r>
      <w:proofErr w:type="spellStart"/>
      <w:r>
        <w:t>ønsker</w:t>
      </w:r>
      <w:proofErr w:type="spellEnd"/>
      <w:r>
        <w:t xml:space="preserve">, at </w:t>
      </w:r>
      <w:proofErr w:type="spellStart"/>
      <w:r>
        <w:t>kun</w:t>
      </w:r>
      <w:proofErr w:type="spellEnd"/>
      <w:r>
        <w:t xml:space="preserve"> 5 % </w:t>
      </w:r>
      <w:proofErr w:type="spellStart"/>
      <w:r>
        <w:t>af</w:t>
      </w:r>
      <w:proofErr w:type="spellEnd"/>
      <w:r>
        <w:t xml:space="preserve"> </w:t>
      </w:r>
      <w:proofErr w:type="spellStart"/>
      <w:r>
        <w:t>poserne</w:t>
      </w:r>
      <w:proofErr w:type="spellEnd"/>
      <w:r>
        <w:t xml:space="preserve"> </w:t>
      </w:r>
      <w:proofErr w:type="spellStart"/>
      <w:r>
        <w:t>vejer</w:t>
      </w:r>
      <w:proofErr w:type="spellEnd"/>
      <w:r>
        <w:t xml:space="preserve"> under 950 g.</w:t>
      </w:r>
      <w:r>
        <w:br/>
      </w:r>
      <w:r>
        <w:br/>
      </w:r>
      <w:proofErr w:type="spellStart"/>
      <w:r>
        <w:t>Bestem</w:t>
      </w:r>
      <w:proofErr w:type="spellEnd"/>
      <w:r>
        <w:t xml:space="preserve"> den </w:t>
      </w:r>
      <w:proofErr w:type="spellStart"/>
      <w:r>
        <w:t>middelværdi</w:t>
      </w:r>
      <w:proofErr w:type="spellEnd"/>
      <w:r>
        <w:t xml:space="preserve">, </w:t>
      </w:r>
      <w:proofErr w:type="spellStart"/>
      <w:r>
        <w:t>vægten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have.</w:t>
      </w:r>
    </w:p>
    <w:p w14:paraId="5E6372AC" w14:textId="77777777" w:rsidR="00E9117D" w:rsidRDefault="00E9117D" w:rsidP="00E9117D">
      <w:pPr>
        <w:spacing w:after="0"/>
      </w:pPr>
    </w:p>
    <w:p w14:paraId="28330AED" w14:textId="77777777" w:rsidR="00E9117D" w:rsidRPr="00E9117D" w:rsidRDefault="00E9117D" w:rsidP="00E9117D">
      <w:pPr>
        <w:spacing w:after="0"/>
        <w:rPr>
          <w:b/>
          <w:bCs/>
        </w:rPr>
      </w:pPr>
      <w:proofErr w:type="spellStart"/>
      <w:r w:rsidRPr="00E9117D">
        <w:rPr>
          <w:b/>
          <w:bCs/>
        </w:rPr>
        <w:t>Opgave</w:t>
      </w:r>
      <w:proofErr w:type="spellEnd"/>
      <w:r w:rsidRPr="00E9117D">
        <w:rPr>
          <w:b/>
          <w:bCs/>
        </w:rPr>
        <w:t xml:space="preserve"> 13</w:t>
      </w:r>
      <w:r w:rsidRPr="00E9117D">
        <w:rPr>
          <w:b/>
          <w:bCs/>
        </w:rPr>
        <w:br/>
      </w:r>
    </w:p>
    <w:p w14:paraId="4936E2CA" w14:textId="77777777" w:rsidR="00E9117D" w:rsidRDefault="00E9117D" w:rsidP="00E9117D">
      <w:pPr>
        <w:spacing w:after="0"/>
      </w:pPr>
      <w:proofErr w:type="spellStart"/>
      <w:r>
        <w:t>Levetiden</w:t>
      </w:r>
      <w:proofErr w:type="spellEnd"/>
      <w:r>
        <w:t xml:space="preserve"> for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maskindel</w:t>
      </w:r>
      <w:proofErr w:type="spellEnd"/>
      <w:r>
        <w:t xml:space="preserve"> er </w:t>
      </w:r>
      <w:proofErr w:type="spellStart"/>
      <w:r>
        <w:t>normalfordelt</w:t>
      </w:r>
      <w:proofErr w:type="spellEnd"/>
      <w:r>
        <w:t xml:space="preserve"> med </w:t>
      </w:r>
      <w:proofErr w:type="spellStart"/>
      <w:r>
        <w:t>standardafvigelse</w:t>
      </w:r>
      <w:proofErr w:type="spellEnd"/>
      <w:r>
        <w:t xml:space="preserve"> 120 timer.</w:t>
      </w:r>
      <w:r>
        <w:br/>
      </w:r>
      <w:r>
        <w:br/>
        <w:t xml:space="preserve">Man </w:t>
      </w:r>
      <w:proofErr w:type="spellStart"/>
      <w:r>
        <w:t>ønsker</w:t>
      </w:r>
      <w:proofErr w:type="spellEnd"/>
      <w:r>
        <w:t xml:space="preserve">, at 90 % </w:t>
      </w:r>
      <w:proofErr w:type="spellStart"/>
      <w:r>
        <w:t>af</w:t>
      </w:r>
      <w:proofErr w:type="spellEnd"/>
      <w:r>
        <w:t xml:space="preserve"> </w:t>
      </w:r>
      <w:proofErr w:type="spellStart"/>
      <w:r>
        <w:t>maskindelene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levetid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over 800 timer.</w:t>
      </w:r>
      <w:r>
        <w:br/>
      </w:r>
      <w:r>
        <w:br/>
      </w:r>
      <w:proofErr w:type="spellStart"/>
      <w:r>
        <w:t>Bestem</w:t>
      </w:r>
      <w:proofErr w:type="spellEnd"/>
      <w:r>
        <w:t xml:space="preserve"> den </w:t>
      </w:r>
      <w:proofErr w:type="spellStart"/>
      <w:r>
        <w:t>nødvendige</w:t>
      </w:r>
      <w:proofErr w:type="spellEnd"/>
      <w:r>
        <w:t xml:space="preserve"> </w:t>
      </w:r>
      <w:proofErr w:type="spellStart"/>
      <w:r>
        <w:t>middelværdi</w:t>
      </w:r>
      <w:proofErr w:type="spellEnd"/>
      <w:r>
        <w:t xml:space="preserve"> for </w:t>
      </w:r>
      <w:proofErr w:type="spellStart"/>
      <w:r>
        <w:t>levetiden</w:t>
      </w:r>
      <w:proofErr w:type="spellEnd"/>
      <w:r>
        <w:t>.</w:t>
      </w:r>
    </w:p>
    <w:p w14:paraId="59A73E2A" w14:textId="77777777" w:rsidR="00E9117D" w:rsidRDefault="00E9117D" w:rsidP="00E9117D">
      <w:pPr>
        <w:spacing w:after="0"/>
      </w:pPr>
    </w:p>
    <w:p w14:paraId="720E3C0E" w14:textId="77777777" w:rsidR="004962FA" w:rsidRDefault="00E9117D" w:rsidP="00E9117D">
      <w:pPr>
        <w:spacing w:after="0"/>
      </w:pPr>
      <w:proofErr w:type="spellStart"/>
      <w:r w:rsidRPr="00E9117D">
        <w:rPr>
          <w:b/>
          <w:bCs/>
        </w:rPr>
        <w:t>Opgave</w:t>
      </w:r>
      <w:proofErr w:type="spellEnd"/>
      <w:r w:rsidRPr="00E9117D">
        <w:rPr>
          <w:b/>
          <w:bCs/>
        </w:rPr>
        <w:t xml:space="preserve"> 14</w:t>
      </w:r>
    </w:p>
    <w:p w14:paraId="0008C8D9" w14:textId="67C0FF47" w:rsidR="00E9117D" w:rsidRDefault="00E9117D" w:rsidP="00E9117D">
      <w:pPr>
        <w:spacing w:after="0"/>
      </w:pPr>
      <w:r>
        <w:br/>
      </w:r>
      <w:proofErr w:type="spellStart"/>
      <w:r>
        <w:t>Karaktergennemsnittet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skole</w:t>
      </w:r>
      <w:proofErr w:type="spellEnd"/>
      <w:r>
        <w:t xml:space="preserve"> </w:t>
      </w:r>
      <w:proofErr w:type="spellStart"/>
      <w:r>
        <w:t>antages</w:t>
      </w:r>
      <w:proofErr w:type="spellEnd"/>
      <w:r>
        <w:t xml:space="preserve"> at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normalfordelt</w:t>
      </w:r>
      <w:proofErr w:type="spellEnd"/>
      <w:r>
        <w:t xml:space="preserve"> med </w:t>
      </w:r>
      <w:proofErr w:type="spellStart"/>
      <w:r>
        <w:t>standardafvigelse</w:t>
      </w:r>
      <w:proofErr w:type="spellEnd"/>
      <w:r>
        <w:t xml:space="preserve"> 0,8.</w:t>
      </w:r>
      <w:r>
        <w:br/>
      </w:r>
      <w:r>
        <w:br/>
        <w:t xml:space="preserve">Man </w:t>
      </w:r>
      <w:proofErr w:type="spellStart"/>
      <w:r>
        <w:t>ønsker</w:t>
      </w:r>
      <w:proofErr w:type="spellEnd"/>
      <w:r>
        <w:t xml:space="preserve">, at 60 % </w:t>
      </w:r>
      <w:proofErr w:type="spellStart"/>
      <w:r>
        <w:t>af</w:t>
      </w:r>
      <w:proofErr w:type="spellEnd"/>
      <w:r>
        <w:t xml:space="preserve"> </w:t>
      </w:r>
      <w:proofErr w:type="spellStart"/>
      <w:r>
        <w:t>eleverne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et </w:t>
      </w:r>
      <w:proofErr w:type="spellStart"/>
      <w:r>
        <w:t>gennemsnit</w:t>
      </w:r>
      <w:proofErr w:type="spellEnd"/>
      <w:r>
        <w:t xml:space="preserve"> over 7,0.</w:t>
      </w:r>
      <w:r>
        <w:br/>
      </w:r>
      <w:r>
        <w:br/>
      </w:r>
      <w:proofErr w:type="spellStart"/>
      <w:r>
        <w:t>Bestem</w:t>
      </w:r>
      <w:proofErr w:type="spellEnd"/>
      <w:r>
        <w:t xml:space="preserve"> den </w:t>
      </w:r>
      <w:proofErr w:type="spellStart"/>
      <w:r>
        <w:t>middelværdi</w:t>
      </w:r>
      <w:proofErr w:type="spellEnd"/>
      <w:r>
        <w:t xml:space="preserve">, </w:t>
      </w:r>
      <w:proofErr w:type="spellStart"/>
      <w:r>
        <w:t>fordelingen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have.</w:t>
      </w:r>
    </w:p>
    <w:p w14:paraId="6C0DDC69" w14:textId="77777777" w:rsidR="00E9117D" w:rsidRDefault="00E9117D" w:rsidP="00E9117D">
      <w:pPr>
        <w:spacing w:after="0"/>
      </w:pPr>
    </w:p>
    <w:p w14:paraId="3BDC1238" w14:textId="77777777" w:rsidR="00E9117D" w:rsidRDefault="00E9117D">
      <w:pPr>
        <w:spacing w:after="0"/>
      </w:pPr>
    </w:p>
    <w:sectPr w:rsidR="00E911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2418828">
    <w:abstractNumId w:val="8"/>
  </w:num>
  <w:num w:numId="2" w16cid:durableId="382755304">
    <w:abstractNumId w:val="6"/>
  </w:num>
  <w:num w:numId="3" w16cid:durableId="156384296">
    <w:abstractNumId w:val="5"/>
  </w:num>
  <w:num w:numId="4" w16cid:durableId="1690184595">
    <w:abstractNumId w:val="4"/>
  </w:num>
  <w:num w:numId="5" w16cid:durableId="1640569559">
    <w:abstractNumId w:val="7"/>
  </w:num>
  <w:num w:numId="6" w16cid:durableId="1823305722">
    <w:abstractNumId w:val="3"/>
  </w:num>
  <w:num w:numId="7" w16cid:durableId="463933429">
    <w:abstractNumId w:val="2"/>
  </w:num>
  <w:num w:numId="8" w16cid:durableId="1094667256">
    <w:abstractNumId w:val="1"/>
  </w:num>
  <w:num w:numId="9" w16cid:durableId="156652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2FB5"/>
    <w:rsid w:val="0029639D"/>
    <w:rsid w:val="00326F90"/>
    <w:rsid w:val="004962FA"/>
    <w:rsid w:val="009C67D9"/>
    <w:rsid w:val="00AA1D8D"/>
    <w:rsid w:val="00B01FA0"/>
    <w:rsid w:val="00B47730"/>
    <w:rsid w:val="00C826D0"/>
    <w:rsid w:val="00CB0664"/>
    <w:rsid w:val="00CC6952"/>
    <w:rsid w:val="00E9117D"/>
    <w:rsid w:val="00F236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C4C79"/>
  <w14:defaultImageDpi w14:val="300"/>
  <w15:docId w15:val="{E57D6B22-E5C1-5E46-9142-5A29FD8E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2455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Palle Veje Rasmussen</cp:lastModifiedBy>
  <cp:revision>2</cp:revision>
  <dcterms:created xsi:type="dcterms:W3CDTF">2026-01-27T12:40:00Z</dcterms:created>
  <dcterms:modified xsi:type="dcterms:W3CDTF">2026-01-27T12:40:00Z</dcterms:modified>
  <cp:category/>
</cp:coreProperties>
</file>