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132F" w14:textId="77777777" w:rsidR="003C1164" w:rsidRDefault="00000000">
      <w:pPr>
        <w:pStyle w:val="Titel"/>
      </w:pPr>
      <w:r>
        <w:t>Exploring American Values in Advertising</w:t>
      </w:r>
    </w:p>
    <w:p w14:paraId="6AECC445" w14:textId="77777777" w:rsidR="003C1164" w:rsidRDefault="00000000">
      <w:r>
        <w:t>🎯 Goal: To identify and discuss core American values expressed in modern advertisements.</w:t>
      </w:r>
    </w:p>
    <w:p w14:paraId="18326EE0" w14:textId="77777777" w:rsidR="003C1164" w:rsidRDefault="00000000">
      <w:pPr>
        <w:pStyle w:val="Overskrift1"/>
      </w:pPr>
      <w:r>
        <w:t>Step 1: Watch the Advertisements</w:t>
      </w:r>
    </w:p>
    <w:p w14:paraId="61D438C0" w14:textId="2C2C2CE6" w:rsidR="003C1164" w:rsidRDefault="00000000">
      <w:r>
        <w:t>Choose 2–3 of the following ads to watch in small groups:</w:t>
      </w:r>
    </w:p>
    <w:p w14:paraId="2592127D" w14:textId="77777777" w:rsidR="003C1164" w:rsidRDefault="00000000">
      <w:pPr>
        <w:pStyle w:val="Opstilling-punkttegn"/>
      </w:pPr>
      <w:r>
        <w:t>1. Coca-Cola – “America the Beautiful”</w:t>
      </w:r>
    </w:p>
    <w:p w14:paraId="4A59B998" w14:textId="7CE1846A" w:rsidR="00DA79CC" w:rsidRDefault="00DA79CC" w:rsidP="00DA79CC">
      <w:pPr>
        <w:pStyle w:val="Opstilling-punkttegn"/>
        <w:ind w:left="360"/>
      </w:pPr>
      <w:hyperlink r:id="rId6" w:anchor="fpstate=ive&amp;vld=cid:af14705b,vid:4-KxPRptu_Y,st:0" w:history="1">
        <w:r w:rsidRPr="00DA79CC">
          <w:rPr>
            <w:rStyle w:val="Hyperlink"/>
          </w:rPr>
          <w:t>coca cola america the beautiful super bowl 2014 - Google-søgning</w:t>
        </w:r>
      </w:hyperlink>
    </w:p>
    <w:p w14:paraId="6FDC1F19" w14:textId="77777777" w:rsidR="003C1164" w:rsidRDefault="00000000">
      <w:pPr>
        <w:pStyle w:val="Opstilling-punkttegn"/>
      </w:pPr>
      <w:r>
        <w:t>2. Nike – “Dream Crazy”</w:t>
      </w:r>
    </w:p>
    <w:p w14:paraId="029DDAD8" w14:textId="416F44ED" w:rsidR="00A94CA4" w:rsidRDefault="00A94CA4" w:rsidP="00A94CA4">
      <w:pPr>
        <w:pStyle w:val="Opstilling-punkttegn"/>
        <w:ind w:left="360"/>
      </w:pPr>
      <w:hyperlink r:id="rId7" w:anchor="fpstate=ive&amp;vld=cid:942adde9,vid:ekZRoSCINLA,st:0" w:history="1">
        <w:r w:rsidRPr="00A94CA4">
          <w:rPr>
            <w:rStyle w:val="Hyperlink"/>
          </w:rPr>
          <w:t>Nike Dream Crazy Colin Kaepernick - Google-søgning</w:t>
        </w:r>
      </w:hyperlink>
    </w:p>
    <w:p w14:paraId="6AA1EC2E" w14:textId="2C8353DB" w:rsidR="003C1164" w:rsidRDefault="00000000">
      <w:pPr>
        <w:pStyle w:val="Opstilling-punkttegn"/>
      </w:pPr>
      <w:r>
        <w:t xml:space="preserve">3. </w:t>
      </w:r>
      <w:r w:rsidR="00A94CA4">
        <w:t>T-Mobile – “New Neighbor”</w:t>
      </w:r>
    </w:p>
    <w:p w14:paraId="15FCCA4A" w14:textId="65A3E37D" w:rsidR="00A94CA4" w:rsidRDefault="00A94CA4" w:rsidP="00A94CA4">
      <w:pPr>
        <w:pStyle w:val="Opstilling-punkttegn"/>
        <w:ind w:left="360"/>
      </w:pPr>
      <w:hyperlink r:id="rId8" w:history="1">
        <w:r w:rsidRPr="00A94CA4">
          <w:rPr>
            <w:rStyle w:val="Hyperlink"/>
          </w:rPr>
          <w:t>New Neighbor. Longer Song. | 2023 Big Game Day Extended Cut | T-Mobile Home Internet</w:t>
        </w:r>
      </w:hyperlink>
    </w:p>
    <w:p w14:paraId="77932D28" w14:textId="02718336" w:rsidR="00F8065A" w:rsidRDefault="00ED1F45" w:rsidP="00ED1F45">
      <w:pPr>
        <w:pStyle w:val="Opstilling-punkttegn"/>
        <w:spacing w:line="480" w:lineRule="auto"/>
      </w:pPr>
      <w:r>
        <w:t>4.</w:t>
      </w:r>
      <w:r w:rsidR="00141AF2" w:rsidRPr="00141AF2">
        <w:t xml:space="preserve"> </w:t>
      </w:r>
      <w:r w:rsidR="00141AF2">
        <w:t>GM + Netflix – “Why Not an EV</w:t>
      </w:r>
      <w:r w:rsidR="004F67E9">
        <w:t>”</w:t>
      </w:r>
    </w:p>
    <w:p w14:paraId="6372BBB8" w14:textId="304C3B7E" w:rsidR="004F67E9" w:rsidRDefault="004F67E9" w:rsidP="00F8065A">
      <w:pPr>
        <w:pStyle w:val="Opstilling-punkttegn"/>
        <w:spacing w:line="480" w:lineRule="auto"/>
        <w:ind w:left="360"/>
      </w:pPr>
      <w:r>
        <w:t xml:space="preserve"> </w:t>
      </w:r>
      <w:hyperlink r:id="rId9" w:history="1">
        <w:r w:rsidR="00F8065A" w:rsidRPr="00F8065A">
          <w:rPr>
            <w:rStyle w:val="Hyperlink"/>
          </w:rPr>
          <w:t>Jeep - The Middle Super Bowl LV Ad ft. Bruce Springsteen</w:t>
        </w:r>
      </w:hyperlink>
    </w:p>
    <w:p w14:paraId="390B3772" w14:textId="77777777" w:rsidR="003C1164" w:rsidRDefault="00000000">
      <w:pPr>
        <w:pStyle w:val="Opstilling-punkttegn"/>
      </w:pPr>
      <w:r>
        <w:t>5. Ford – “Built for America”</w:t>
      </w:r>
    </w:p>
    <w:p w14:paraId="519F763F" w14:textId="69EDB02C" w:rsidR="00A94CA4" w:rsidRDefault="00A94CA4" w:rsidP="00A94CA4">
      <w:pPr>
        <w:pStyle w:val="Opstilling-punkttegn"/>
        <w:ind w:left="360"/>
      </w:pPr>
      <w:hyperlink r:id="rId10" w:history="1">
        <w:r w:rsidRPr="00A94CA4">
          <w:rPr>
            <w:rStyle w:val="Hyperlink"/>
          </w:rPr>
          <w:t>Built for America: Never Idle | Ford</w:t>
        </w:r>
      </w:hyperlink>
    </w:p>
    <w:p w14:paraId="7E5AE335" w14:textId="77777777" w:rsidR="003C1164" w:rsidRDefault="00000000">
      <w:pPr>
        <w:pStyle w:val="Opstilling-punkttegn"/>
      </w:pPr>
      <w:r>
        <w:t>6. Apple – “Think Different”</w:t>
      </w:r>
    </w:p>
    <w:p w14:paraId="6ADF6F98" w14:textId="18AC6D7A" w:rsidR="00A94CA4" w:rsidRDefault="00A94CA4" w:rsidP="00A94CA4">
      <w:pPr>
        <w:pStyle w:val="Opstilling-punkttegn"/>
        <w:ind w:left="360"/>
      </w:pPr>
      <w:hyperlink r:id="rId11" w:anchor="fpstate=ive&amp;vld=cid:eb086ee7,vid:5sMBhDv4sik,st:0" w:history="1">
        <w:r w:rsidRPr="00A94CA4">
          <w:rPr>
            <w:rStyle w:val="Hyperlink"/>
          </w:rPr>
          <w:t>Apple – “Think Different - Google-søgning</w:t>
        </w:r>
      </w:hyperlink>
    </w:p>
    <w:p w14:paraId="1F2C9C7F" w14:textId="2C0075ED" w:rsidR="00A94CA4" w:rsidRDefault="00A94CA4">
      <w:pPr>
        <w:pStyle w:val="Opstilling-punkttegn"/>
      </w:pPr>
      <w:r>
        <w:t xml:space="preserve">7. Budweiser  - Superbowl Bowl commercial </w:t>
      </w:r>
    </w:p>
    <w:p w14:paraId="2B31D540" w14:textId="425AB5D7" w:rsidR="00A94CA4" w:rsidRDefault="00A94CA4" w:rsidP="00A94CA4">
      <w:pPr>
        <w:pStyle w:val="Opstilling-punkttegn"/>
        <w:ind w:left="360"/>
      </w:pPr>
      <w:hyperlink r:id="rId12" w:history="1">
        <w:r w:rsidRPr="00A94CA4">
          <w:rPr>
            <w:rStyle w:val="Hyperlink"/>
          </w:rPr>
          <w:t>Budweiser 2017 Super Bowl Commercial | “Born The Hard Way”</w:t>
        </w:r>
      </w:hyperlink>
    </w:p>
    <w:p w14:paraId="2DC9DB07" w14:textId="77777777" w:rsidR="00C41325" w:rsidRDefault="00C41325" w:rsidP="00C41325">
      <w:pPr>
        <w:pStyle w:val="Opstilling-punkttegn"/>
      </w:pPr>
    </w:p>
    <w:p w14:paraId="5AC9A87B" w14:textId="77777777" w:rsidR="00C41325" w:rsidRDefault="00C41325" w:rsidP="00C41325">
      <w:pPr>
        <w:pStyle w:val="Overskrift1"/>
      </w:pPr>
      <w:r>
        <w:t>American Values – Vocabulary List</w:t>
      </w:r>
    </w:p>
    <w:p w14:paraId="055159BE" w14:textId="77777777" w:rsidR="00C41325" w:rsidRDefault="00C41325" w:rsidP="00C41325">
      <w:r>
        <w:t>This vocabulary list includes key English words related to American values, along with their Danish translations. These words can support discussions about identity, culture, and society in the United States.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41325" w14:paraId="33C90729" w14:textId="77777777" w:rsidTr="00130911">
        <w:tc>
          <w:tcPr>
            <w:tcW w:w="4320" w:type="dxa"/>
          </w:tcPr>
          <w:p w14:paraId="1CEC8672" w14:textId="77777777" w:rsidR="00C41325" w:rsidRDefault="00C41325" w:rsidP="00130911">
            <w:r>
              <w:t>English Word</w:t>
            </w:r>
          </w:p>
        </w:tc>
        <w:tc>
          <w:tcPr>
            <w:tcW w:w="4320" w:type="dxa"/>
          </w:tcPr>
          <w:p w14:paraId="38EE94A3" w14:textId="77777777" w:rsidR="00C41325" w:rsidRDefault="00C41325" w:rsidP="00130911">
            <w:r>
              <w:t>Danish Translation</w:t>
            </w:r>
          </w:p>
        </w:tc>
      </w:tr>
      <w:tr w:rsidR="00C41325" w14:paraId="02C71855" w14:textId="77777777" w:rsidTr="00130911">
        <w:tc>
          <w:tcPr>
            <w:tcW w:w="4320" w:type="dxa"/>
          </w:tcPr>
          <w:p w14:paraId="4224707C" w14:textId="77777777" w:rsidR="00C41325" w:rsidRDefault="00C41325" w:rsidP="00130911">
            <w:r>
              <w:t>Freedom</w:t>
            </w:r>
          </w:p>
        </w:tc>
        <w:tc>
          <w:tcPr>
            <w:tcW w:w="4320" w:type="dxa"/>
          </w:tcPr>
          <w:p w14:paraId="0AFC0E8E" w14:textId="77777777" w:rsidR="00C41325" w:rsidRDefault="00C41325" w:rsidP="00130911">
            <w:r>
              <w:t>Frihed</w:t>
            </w:r>
          </w:p>
        </w:tc>
      </w:tr>
      <w:tr w:rsidR="00C41325" w14:paraId="797F8B95" w14:textId="77777777" w:rsidTr="00130911">
        <w:tc>
          <w:tcPr>
            <w:tcW w:w="4320" w:type="dxa"/>
          </w:tcPr>
          <w:p w14:paraId="2AFD37F1" w14:textId="77777777" w:rsidR="00C41325" w:rsidRDefault="00C41325" w:rsidP="00130911">
            <w:r>
              <w:t>Equality</w:t>
            </w:r>
          </w:p>
        </w:tc>
        <w:tc>
          <w:tcPr>
            <w:tcW w:w="4320" w:type="dxa"/>
          </w:tcPr>
          <w:p w14:paraId="4F57E1D5" w14:textId="77777777" w:rsidR="00C41325" w:rsidRDefault="00C41325" w:rsidP="00130911">
            <w:r>
              <w:t>Lighed</w:t>
            </w:r>
          </w:p>
        </w:tc>
      </w:tr>
      <w:tr w:rsidR="00C41325" w14:paraId="63D48FE9" w14:textId="77777777" w:rsidTr="00130911">
        <w:tc>
          <w:tcPr>
            <w:tcW w:w="4320" w:type="dxa"/>
          </w:tcPr>
          <w:p w14:paraId="2D1ABFDA" w14:textId="77777777" w:rsidR="00C41325" w:rsidRDefault="00C41325" w:rsidP="00130911">
            <w:r>
              <w:t>Justice</w:t>
            </w:r>
          </w:p>
        </w:tc>
        <w:tc>
          <w:tcPr>
            <w:tcW w:w="4320" w:type="dxa"/>
          </w:tcPr>
          <w:p w14:paraId="763ED73F" w14:textId="77777777" w:rsidR="00C41325" w:rsidRDefault="00C41325" w:rsidP="00130911">
            <w:r>
              <w:t>Retfærdighed</w:t>
            </w:r>
          </w:p>
        </w:tc>
      </w:tr>
      <w:tr w:rsidR="00C41325" w14:paraId="667BBE52" w14:textId="77777777" w:rsidTr="00130911">
        <w:tc>
          <w:tcPr>
            <w:tcW w:w="4320" w:type="dxa"/>
          </w:tcPr>
          <w:p w14:paraId="6CA1B994" w14:textId="77777777" w:rsidR="00C41325" w:rsidRDefault="00C41325" w:rsidP="00130911">
            <w:r>
              <w:t>Rights</w:t>
            </w:r>
          </w:p>
        </w:tc>
        <w:tc>
          <w:tcPr>
            <w:tcW w:w="4320" w:type="dxa"/>
          </w:tcPr>
          <w:p w14:paraId="13595E1A" w14:textId="77777777" w:rsidR="00C41325" w:rsidRDefault="00C41325" w:rsidP="00130911">
            <w:r>
              <w:t>Rettigheder</w:t>
            </w:r>
          </w:p>
        </w:tc>
      </w:tr>
      <w:tr w:rsidR="00C41325" w14:paraId="55E1D496" w14:textId="77777777" w:rsidTr="00130911">
        <w:tc>
          <w:tcPr>
            <w:tcW w:w="4320" w:type="dxa"/>
          </w:tcPr>
          <w:p w14:paraId="34413671" w14:textId="77777777" w:rsidR="00C41325" w:rsidRDefault="00C41325" w:rsidP="00130911">
            <w:r>
              <w:t>Responsibility</w:t>
            </w:r>
          </w:p>
        </w:tc>
        <w:tc>
          <w:tcPr>
            <w:tcW w:w="4320" w:type="dxa"/>
          </w:tcPr>
          <w:p w14:paraId="44D2610C" w14:textId="77777777" w:rsidR="00C41325" w:rsidRDefault="00C41325" w:rsidP="00130911">
            <w:r>
              <w:t>Ansvar</w:t>
            </w:r>
          </w:p>
        </w:tc>
      </w:tr>
      <w:tr w:rsidR="00C41325" w14:paraId="20FE6C0F" w14:textId="77777777" w:rsidTr="00130911">
        <w:tc>
          <w:tcPr>
            <w:tcW w:w="4320" w:type="dxa"/>
          </w:tcPr>
          <w:p w14:paraId="53A5666B" w14:textId="77777777" w:rsidR="00C41325" w:rsidRDefault="00C41325" w:rsidP="00130911">
            <w:r>
              <w:t>Democracy</w:t>
            </w:r>
          </w:p>
        </w:tc>
        <w:tc>
          <w:tcPr>
            <w:tcW w:w="4320" w:type="dxa"/>
          </w:tcPr>
          <w:p w14:paraId="0B56EE3E" w14:textId="77777777" w:rsidR="00C41325" w:rsidRDefault="00C41325" w:rsidP="00130911">
            <w:r>
              <w:t>Demokrati</w:t>
            </w:r>
          </w:p>
        </w:tc>
      </w:tr>
      <w:tr w:rsidR="00C41325" w14:paraId="042C4A1C" w14:textId="77777777" w:rsidTr="00130911">
        <w:tc>
          <w:tcPr>
            <w:tcW w:w="4320" w:type="dxa"/>
          </w:tcPr>
          <w:p w14:paraId="5B844361" w14:textId="77777777" w:rsidR="00C41325" w:rsidRDefault="00C41325" w:rsidP="00130911">
            <w:r>
              <w:lastRenderedPageBreak/>
              <w:t>Patriotism</w:t>
            </w:r>
          </w:p>
        </w:tc>
        <w:tc>
          <w:tcPr>
            <w:tcW w:w="4320" w:type="dxa"/>
          </w:tcPr>
          <w:p w14:paraId="7C19C876" w14:textId="77777777" w:rsidR="00C41325" w:rsidRDefault="00C41325" w:rsidP="00130911">
            <w:r>
              <w:t>Patriotisme</w:t>
            </w:r>
          </w:p>
        </w:tc>
      </w:tr>
      <w:tr w:rsidR="00C41325" w14:paraId="4CE19FA7" w14:textId="77777777" w:rsidTr="00130911">
        <w:tc>
          <w:tcPr>
            <w:tcW w:w="4320" w:type="dxa"/>
          </w:tcPr>
          <w:p w14:paraId="3223D5BC" w14:textId="77777777" w:rsidR="00C41325" w:rsidRDefault="00C41325" w:rsidP="00130911">
            <w:r>
              <w:t>Opportunity</w:t>
            </w:r>
          </w:p>
        </w:tc>
        <w:tc>
          <w:tcPr>
            <w:tcW w:w="4320" w:type="dxa"/>
          </w:tcPr>
          <w:p w14:paraId="23CB64AA" w14:textId="77777777" w:rsidR="00C41325" w:rsidRDefault="00C41325" w:rsidP="00130911">
            <w:r>
              <w:t>Mulighed</w:t>
            </w:r>
          </w:p>
        </w:tc>
      </w:tr>
      <w:tr w:rsidR="00C41325" w14:paraId="1306D419" w14:textId="77777777" w:rsidTr="00130911">
        <w:tc>
          <w:tcPr>
            <w:tcW w:w="4320" w:type="dxa"/>
          </w:tcPr>
          <w:p w14:paraId="06B6B7F7" w14:textId="77777777" w:rsidR="00C41325" w:rsidRDefault="00C41325" w:rsidP="00130911">
            <w:r>
              <w:t>Independence</w:t>
            </w:r>
          </w:p>
        </w:tc>
        <w:tc>
          <w:tcPr>
            <w:tcW w:w="4320" w:type="dxa"/>
          </w:tcPr>
          <w:p w14:paraId="2ABC4098" w14:textId="77777777" w:rsidR="00C41325" w:rsidRDefault="00C41325" w:rsidP="00130911">
            <w:r>
              <w:t>Uafhængighed</w:t>
            </w:r>
          </w:p>
        </w:tc>
      </w:tr>
      <w:tr w:rsidR="00C41325" w14:paraId="0DEE25D1" w14:textId="77777777" w:rsidTr="00130911">
        <w:tc>
          <w:tcPr>
            <w:tcW w:w="4320" w:type="dxa"/>
          </w:tcPr>
          <w:p w14:paraId="08038480" w14:textId="77777777" w:rsidR="00C41325" w:rsidRDefault="00C41325" w:rsidP="00130911">
            <w:r>
              <w:t>Diversity</w:t>
            </w:r>
          </w:p>
        </w:tc>
        <w:tc>
          <w:tcPr>
            <w:tcW w:w="4320" w:type="dxa"/>
          </w:tcPr>
          <w:p w14:paraId="09FEC592" w14:textId="77777777" w:rsidR="00C41325" w:rsidRDefault="00C41325" w:rsidP="00130911">
            <w:r>
              <w:t>Mangfoldighed</w:t>
            </w:r>
          </w:p>
        </w:tc>
      </w:tr>
      <w:tr w:rsidR="00C41325" w14:paraId="522057FD" w14:textId="77777777" w:rsidTr="00130911">
        <w:tc>
          <w:tcPr>
            <w:tcW w:w="4320" w:type="dxa"/>
          </w:tcPr>
          <w:p w14:paraId="042D8A1D" w14:textId="77777777" w:rsidR="00C41325" w:rsidRDefault="00C41325" w:rsidP="00130911">
            <w:r>
              <w:t>Identity</w:t>
            </w:r>
          </w:p>
        </w:tc>
        <w:tc>
          <w:tcPr>
            <w:tcW w:w="4320" w:type="dxa"/>
          </w:tcPr>
          <w:p w14:paraId="62181D13" w14:textId="77777777" w:rsidR="00C41325" w:rsidRDefault="00C41325" w:rsidP="00130911">
            <w:r>
              <w:t>Identitet</w:t>
            </w:r>
          </w:p>
        </w:tc>
      </w:tr>
      <w:tr w:rsidR="00C41325" w14:paraId="2076F2C2" w14:textId="77777777" w:rsidTr="00130911">
        <w:tc>
          <w:tcPr>
            <w:tcW w:w="4320" w:type="dxa"/>
          </w:tcPr>
          <w:p w14:paraId="3DDC68F1" w14:textId="77777777" w:rsidR="00C41325" w:rsidRDefault="00C41325" w:rsidP="00130911">
            <w:r>
              <w:t>Liberty</w:t>
            </w:r>
          </w:p>
        </w:tc>
        <w:tc>
          <w:tcPr>
            <w:tcW w:w="4320" w:type="dxa"/>
          </w:tcPr>
          <w:p w14:paraId="4BB2ABD5" w14:textId="77777777" w:rsidR="00C41325" w:rsidRDefault="00C41325" w:rsidP="00130911">
            <w:r>
              <w:t>Frihed (ideologisk betydning)</w:t>
            </w:r>
          </w:p>
        </w:tc>
      </w:tr>
      <w:tr w:rsidR="00C41325" w14:paraId="14C83809" w14:textId="77777777" w:rsidTr="00130911">
        <w:tc>
          <w:tcPr>
            <w:tcW w:w="4320" w:type="dxa"/>
          </w:tcPr>
          <w:p w14:paraId="0E4BB0EE" w14:textId="77777777" w:rsidR="00C41325" w:rsidRDefault="00C41325" w:rsidP="00130911">
            <w:r>
              <w:t>Tolerance</w:t>
            </w:r>
          </w:p>
        </w:tc>
        <w:tc>
          <w:tcPr>
            <w:tcW w:w="4320" w:type="dxa"/>
          </w:tcPr>
          <w:p w14:paraId="08CF53A3" w14:textId="77777777" w:rsidR="00C41325" w:rsidRDefault="00C41325" w:rsidP="00130911">
            <w:r>
              <w:t>Tolerance</w:t>
            </w:r>
          </w:p>
        </w:tc>
      </w:tr>
      <w:tr w:rsidR="00C41325" w14:paraId="67AE6FAD" w14:textId="77777777" w:rsidTr="00130911">
        <w:tc>
          <w:tcPr>
            <w:tcW w:w="4320" w:type="dxa"/>
          </w:tcPr>
          <w:p w14:paraId="601A5E00" w14:textId="77777777" w:rsidR="00C41325" w:rsidRDefault="00C41325" w:rsidP="00130911">
            <w:r>
              <w:t>Individualism</w:t>
            </w:r>
          </w:p>
        </w:tc>
        <w:tc>
          <w:tcPr>
            <w:tcW w:w="4320" w:type="dxa"/>
          </w:tcPr>
          <w:p w14:paraId="6E9510B2" w14:textId="77777777" w:rsidR="00C41325" w:rsidRDefault="00C41325" w:rsidP="00130911">
            <w:r>
              <w:t>Individualisme</w:t>
            </w:r>
          </w:p>
        </w:tc>
      </w:tr>
      <w:tr w:rsidR="00C41325" w14:paraId="2AEC6224" w14:textId="77777777" w:rsidTr="00130911">
        <w:tc>
          <w:tcPr>
            <w:tcW w:w="4320" w:type="dxa"/>
          </w:tcPr>
          <w:p w14:paraId="29FF3929" w14:textId="77777777" w:rsidR="00C41325" w:rsidRDefault="00C41325" w:rsidP="00130911">
            <w:r>
              <w:t>Volunteerism</w:t>
            </w:r>
          </w:p>
        </w:tc>
        <w:tc>
          <w:tcPr>
            <w:tcW w:w="4320" w:type="dxa"/>
          </w:tcPr>
          <w:p w14:paraId="3F40904B" w14:textId="77777777" w:rsidR="00C41325" w:rsidRDefault="00C41325" w:rsidP="00130911">
            <w:r>
              <w:t>Frivilligt arbejde / frivillighed</w:t>
            </w:r>
          </w:p>
        </w:tc>
      </w:tr>
      <w:tr w:rsidR="00C41325" w14:paraId="02C9C1A7" w14:textId="77777777" w:rsidTr="00130911">
        <w:tc>
          <w:tcPr>
            <w:tcW w:w="4320" w:type="dxa"/>
          </w:tcPr>
          <w:p w14:paraId="497DD133" w14:textId="77777777" w:rsidR="00C41325" w:rsidRDefault="00C41325" w:rsidP="00130911">
            <w:r>
              <w:t>Self-reliance</w:t>
            </w:r>
          </w:p>
        </w:tc>
        <w:tc>
          <w:tcPr>
            <w:tcW w:w="4320" w:type="dxa"/>
          </w:tcPr>
          <w:p w14:paraId="7ACF6E5C" w14:textId="77777777" w:rsidR="00C41325" w:rsidRDefault="00C41325" w:rsidP="00130911">
            <w:r>
              <w:t>Selvstændighed / selvtillid</w:t>
            </w:r>
          </w:p>
        </w:tc>
      </w:tr>
      <w:tr w:rsidR="00C41325" w14:paraId="284C59FC" w14:textId="77777777" w:rsidTr="00130911">
        <w:tc>
          <w:tcPr>
            <w:tcW w:w="4320" w:type="dxa"/>
          </w:tcPr>
          <w:p w14:paraId="1116CB75" w14:textId="77777777" w:rsidR="00C41325" w:rsidRDefault="00C41325" w:rsidP="00130911">
            <w:r>
              <w:t>Hard work</w:t>
            </w:r>
          </w:p>
        </w:tc>
        <w:tc>
          <w:tcPr>
            <w:tcW w:w="4320" w:type="dxa"/>
          </w:tcPr>
          <w:p w14:paraId="32880C4B" w14:textId="77777777" w:rsidR="00C41325" w:rsidRDefault="00C41325" w:rsidP="00130911">
            <w:r>
              <w:t>Hårdt arbejde</w:t>
            </w:r>
          </w:p>
        </w:tc>
      </w:tr>
      <w:tr w:rsidR="00C41325" w14:paraId="6BD9B71A" w14:textId="77777777" w:rsidTr="00130911">
        <w:tc>
          <w:tcPr>
            <w:tcW w:w="4320" w:type="dxa"/>
          </w:tcPr>
          <w:p w14:paraId="1424EFFE" w14:textId="77777777" w:rsidR="00C41325" w:rsidRDefault="00C41325" w:rsidP="00130911">
            <w:r>
              <w:t>Ambition</w:t>
            </w:r>
          </w:p>
        </w:tc>
        <w:tc>
          <w:tcPr>
            <w:tcW w:w="4320" w:type="dxa"/>
          </w:tcPr>
          <w:p w14:paraId="681795C6" w14:textId="77777777" w:rsidR="00C41325" w:rsidRDefault="00C41325" w:rsidP="00130911">
            <w:r>
              <w:t>Ambition</w:t>
            </w:r>
          </w:p>
        </w:tc>
      </w:tr>
      <w:tr w:rsidR="00C41325" w14:paraId="7B12B1A6" w14:textId="77777777" w:rsidTr="00130911">
        <w:tc>
          <w:tcPr>
            <w:tcW w:w="4320" w:type="dxa"/>
          </w:tcPr>
          <w:p w14:paraId="1A52490C" w14:textId="77777777" w:rsidR="00C41325" w:rsidRDefault="00C41325" w:rsidP="00130911">
            <w:r>
              <w:t>Civic duty</w:t>
            </w:r>
          </w:p>
        </w:tc>
        <w:tc>
          <w:tcPr>
            <w:tcW w:w="4320" w:type="dxa"/>
          </w:tcPr>
          <w:p w14:paraId="61C91AB6" w14:textId="77777777" w:rsidR="00C41325" w:rsidRDefault="00C41325" w:rsidP="00130911">
            <w:r>
              <w:t>Borgerpligt</w:t>
            </w:r>
          </w:p>
        </w:tc>
      </w:tr>
      <w:tr w:rsidR="00C41325" w14:paraId="7B9BE306" w14:textId="77777777" w:rsidTr="00130911">
        <w:tc>
          <w:tcPr>
            <w:tcW w:w="4320" w:type="dxa"/>
          </w:tcPr>
          <w:p w14:paraId="17361EF9" w14:textId="77777777" w:rsidR="00C41325" w:rsidRDefault="00C41325" w:rsidP="00130911">
            <w:r>
              <w:t>Entrepreneurship</w:t>
            </w:r>
          </w:p>
        </w:tc>
        <w:tc>
          <w:tcPr>
            <w:tcW w:w="4320" w:type="dxa"/>
          </w:tcPr>
          <w:p w14:paraId="124EFF11" w14:textId="3DDB49A0" w:rsidR="00C41325" w:rsidRDefault="004C4CD0" w:rsidP="00130911">
            <w:r>
              <w:t>iværksætteri</w:t>
            </w:r>
          </w:p>
        </w:tc>
      </w:tr>
    </w:tbl>
    <w:p w14:paraId="266151B2" w14:textId="77777777" w:rsidR="00C41325" w:rsidRDefault="00C41325" w:rsidP="00C41325"/>
    <w:p w14:paraId="263BAF88" w14:textId="77777777" w:rsidR="00C41325" w:rsidRDefault="00C41325" w:rsidP="00C41325">
      <w:pPr>
        <w:pStyle w:val="Opstilling-punkttegn"/>
      </w:pPr>
    </w:p>
    <w:p w14:paraId="71B83D76" w14:textId="77777777" w:rsidR="00A94CA4" w:rsidRDefault="00A94CA4" w:rsidP="00A94CA4">
      <w:pPr>
        <w:pStyle w:val="Opstilling-punkttegn"/>
        <w:ind w:left="360" w:hanging="360"/>
      </w:pPr>
    </w:p>
    <w:p w14:paraId="7FCB5D70" w14:textId="77777777" w:rsidR="003C1164" w:rsidRDefault="00000000">
      <w:pPr>
        <w:pStyle w:val="Overskrift1"/>
      </w:pPr>
      <w:r>
        <w:t>Step 2: Analyze One Advertisement</w:t>
      </w:r>
    </w:p>
    <w:p w14:paraId="37CC9530" w14:textId="77777777" w:rsidR="003C1164" w:rsidRDefault="00000000">
      <w:r>
        <w:t>Name of Advertisement: _________________________</w:t>
      </w:r>
    </w:p>
    <w:p w14:paraId="3E8423E3" w14:textId="77777777" w:rsidR="003C1164" w:rsidRDefault="00000000">
      <w:r>
        <w:t>Brand: _________________________</w:t>
      </w:r>
    </w:p>
    <w:p w14:paraId="6E617FF2" w14:textId="77777777" w:rsidR="003C1164" w:rsidRDefault="00000000">
      <w:r>
        <w:t>Year: _________________________</w:t>
      </w:r>
    </w:p>
    <w:p w14:paraId="2D7667DE" w14:textId="77777777" w:rsidR="003C1164" w:rsidRDefault="00000000">
      <w:r>
        <w:t>1. What is the main message of this ad?</w:t>
      </w:r>
    </w:p>
    <w:p w14:paraId="327B7A5A" w14:textId="77777777" w:rsidR="003C1164" w:rsidRDefault="00000000">
      <w:pPr>
        <w:pStyle w:val="Strktcitat"/>
      </w:pPr>
      <w:r>
        <w:t>(Summarize in 1–2 sentences.)</w:t>
      </w:r>
    </w:p>
    <w:p w14:paraId="4611AC35" w14:textId="77777777" w:rsidR="003C1164" w:rsidRDefault="00000000">
      <w:r>
        <w:br/>
      </w:r>
    </w:p>
    <w:p w14:paraId="2F083B1B" w14:textId="7C15E8A7" w:rsidR="003C1164" w:rsidRDefault="00000000">
      <w:r>
        <w:t>2. Which American values are shown? (Tick all that apply</w:t>
      </w:r>
      <w:r w:rsidR="00A0573B">
        <w:t xml:space="preserve"> and add more if you like</w:t>
      </w:r>
      <w:r>
        <w:t>)</w:t>
      </w:r>
    </w:p>
    <w:p w14:paraId="69D04A15" w14:textId="77777777" w:rsidR="003C1164" w:rsidRDefault="00000000">
      <w:r>
        <w:t>☐ Freedom</w:t>
      </w:r>
    </w:p>
    <w:p w14:paraId="76B6E835" w14:textId="77777777" w:rsidR="003C1164" w:rsidRDefault="00000000">
      <w:r>
        <w:t>☐ Hard work</w:t>
      </w:r>
    </w:p>
    <w:p w14:paraId="61F73EA0" w14:textId="77777777" w:rsidR="003C1164" w:rsidRDefault="00000000">
      <w:r>
        <w:t>☐ Innovation</w:t>
      </w:r>
    </w:p>
    <w:p w14:paraId="652A6640" w14:textId="77777777" w:rsidR="003C1164" w:rsidRDefault="00000000">
      <w:r>
        <w:t>☐ Individualism</w:t>
      </w:r>
    </w:p>
    <w:p w14:paraId="26A19532" w14:textId="77777777" w:rsidR="003C1164" w:rsidRDefault="00000000">
      <w:r>
        <w:t>☐ Equality</w:t>
      </w:r>
    </w:p>
    <w:p w14:paraId="1FE560E1" w14:textId="77777777" w:rsidR="003C1164" w:rsidRDefault="00000000">
      <w:r>
        <w:t>☐ Diversity</w:t>
      </w:r>
    </w:p>
    <w:p w14:paraId="3DC256AE" w14:textId="77777777" w:rsidR="003C1164" w:rsidRDefault="00000000">
      <w:r>
        <w:lastRenderedPageBreak/>
        <w:t>☐ Patriotism</w:t>
      </w:r>
    </w:p>
    <w:p w14:paraId="63841ADD" w14:textId="77777777" w:rsidR="003C1164" w:rsidRDefault="00000000">
      <w:r>
        <w:t>☐ Family</w:t>
      </w:r>
    </w:p>
    <w:p w14:paraId="5E077F54" w14:textId="77777777" w:rsidR="003C1164" w:rsidRDefault="00000000">
      <w:r>
        <w:t>☐ Entrepreneurship</w:t>
      </w:r>
    </w:p>
    <w:p w14:paraId="60AC9AB2" w14:textId="77777777" w:rsidR="003C1164" w:rsidRDefault="00000000">
      <w:r>
        <w:t>☐ Community</w:t>
      </w:r>
    </w:p>
    <w:p w14:paraId="4E0D1661" w14:textId="2F5BECC8" w:rsidR="00A0573B" w:rsidRDefault="00CC26D2">
      <w:r>
        <w:t>Other options:</w:t>
      </w:r>
    </w:p>
    <w:p w14:paraId="58B78F0E" w14:textId="77777777" w:rsidR="003C1164" w:rsidRDefault="00000000">
      <w:r>
        <w:br/>
        <w:t>3. How are these values shown in the ad?</w:t>
      </w:r>
    </w:p>
    <w:p w14:paraId="14F7F79C" w14:textId="77777777" w:rsidR="003C1164" w:rsidRDefault="00000000">
      <w:pPr>
        <w:pStyle w:val="Strktcitat"/>
      </w:pPr>
      <w:r>
        <w:t>(Describe images, characters, music, or language used.)</w:t>
      </w:r>
    </w:p>
    <w:p w14:paraId="07E2E841" w14:textId="77777777" w:rsidR="003C1164" w:rsidRDefault="00000000">
      <w:r>
        <w:br/>
      </w:r>
    </w:p>
    <w:p w14:paraId="26F4AB27" w14:textId="77777777" w:rsidR="003C1164" w:rsidRDefault="00000000">
      <w:r>
        <w:t>4. Do you think this is a true or idealized version of American society? Why or why not?</w:t>
      </w:r>
    </w:p>
    <w:p w14:paraId="1356D116" w14:textId="77777777" w:rsidR="003C1164" w:rsidRDefault="00000000">
      <w:pPr>
        <w:pStyle w:val="Strktcitat"/>
      </w:pPr>
      <w:r>
        <w:t>(Give your opinion.)</w:t>
      </w:r>
    </w:p>
    <w:p w14:paraId="049FEB46" w14:textId="77777777" w:rsidR="003C1164" w:rsidRDefault="00000000">
      <w:r>
        <w:br/>
      </w:r>
    </w:p>
    <w:p w14:paraId="06118B57" w14:textId="77777777" w:rsidR="003C1164" w:rsidRDefault="00000000">
      <w:pPr>
        <w:pStyle w:val="Overskrift1"/>
      </w:pPr>
      <w:r>
        <w:t>Step 3: Pair or Group Discussion</w:t>
      </w:r>
    </w:p>
    <w:p w14:paraId="6A1B30D7" w14:textId="77777777" w:rsidR="003C1164" w:rsidRDefault="00000000">
      <w:r>
        <w:t>• Which ad did you find most powerful or emotional? Why?</w:t>
      </w:r>
    </w:p>
    <w:p w14:paraId="302D96B3" w14:textId="77777777" w:rsidR="003C1164" w:rsidRDefault="00000000">
      <w:r>
        <w:t>• Do these values seem similar or different from your own culture’s values?</w:t>
      </w:r>
    </w:p>
    <w:p w14:paraId="5FFB2EC3" w14:textId="77777777" w:rsidR="003C1164" w:rsidRDefault="00000000">
      <w:r>
        <w:t>• Which American value do you think is most important in 2025?</w:t>
      </w:r>
    </w:p>
    <w:p w14:paraId="423DD198" w14:textId="77777777" w:rsidR="003C1164" w:rsidRDefault="00000000">
      <w:r>
        <w:t>• Is there a value you think is missing in these ads?</w:t>
      </w:r>
    </w:p>
    <w:p w14:paraId="589E9D7E" w14:textId="77777777" w:rsidR="003C1164" w:rsidRDefault="00000000">
      <w:pPr>
        <w:pStyle w:val="Overskrift1"/>
      </w:pPr>
      <w:r>
        <w:t>Optional Extension: Create Your Own Ad</w:t>
      </w:r>
    </w:p>
    <w:p w14:paraId="402F2E11" w14:textId="77777777" w:rsidR="00960E79" w:rsidRPr="00960E79" w:rsidRDefault="00960E79" w:rsidP="00960E79">
      <w:pPr>
        <w:rPr>
          <w:i/>
          <w:iCs/>
        </w:rPr>
      </w:pPr>
    </w:p>
    <w:p w14:paraId="580CCC7B" w14:textId="77777777" w:rsidR="003C1164" w:rsidRPr="00960E79" w:rsidRDefault="00000000">
      <w:pPr>
        <w:rPr>
          <w:b/>
          <w:bCs/>
          <w:i/>
          <w:iCs/>
        </w:rPr>
      </w:pPr>
      <w:r w:rsidRPr="00960E79">
        <w:rPr>
          <w:b/>
          <w:bCs/>
          <w:i/>
          <w:iCs/>
        </w:rPr>
        <w:t>Design a short idea for an ad that promotes one American value.</w:t>
      </w:r>
    </w:p>
    <w:p w14:paraId="7E0D5F20" w14:textId="1D1DFE9A" w:rsidR="003C1164" w:rsidRDefault="00000000" w:rsidP="00960E79">
      <w:pPr>
        <w:pStyle w:val="Listeafsnit"/>
        <w:numPr>
          <w:ilvl w:val="0"/>
          <w:numId w:val="16"/>
        </w:numPr>
      </w:pPr>
      <w:r>
        <w:t>What product or brand would you choose?</w:t>
      </w:r>
    </w:p>
    <w:p w14:paraId="620743A9" w14:textId="1E2ED806" w:rsidR="003C1164" w:rsidRDefault="00000000" w:rsidP="00960E79">
      <w:pPr>
        <w:pStyle w:val="Listeafsnit"/>
        <w:numPr>
          <w:ilvl w:val="0"/>
          <w:numId w:val="16"/>
        </w:numPr>
      </w:pPr>
      <w:r>
        <w:t>What message would you send?</w:t>
      </w:r>
    </w:p>
    <w:p w14:paraId="4BBBA01B" w14:textId="0B17D4EC" w:rsidR="003C1164" w:rsidRDefault="00000000" w:rsidP="00960E79">
      <w:pPr>
        <w:pStyle w:val="Listeafsnit"/>
        <w:numPr>
          <w:ilvl w:val="0"/>
          <w:numId w:val="16"/>
        </w:numPr>
      </w:pPr>
      <w:r>
        <w:t>How would you show the value?</w:t>
      </w:r>
    </w:p>
    <w:p w14:paraId="16EE949D" w14:textId="0852F8F4" w:rsidR="00960E79" w:rsidRDefault="003A7FD7" w:rsidP="00960E79">
      <w:pPr>
        <w:pStyle w:val="Listeafsnit"/>
        <w:numPr>
          <w:ilvl w:val="0"/>
          <w:numId w:val="16"/>
        </w:numPr>
      </w:pPr>
      <w:r>
        <w:t>Make an AI generated illustration</w:t>
      </w:r>
    </w:p>
    <w:p w14:paraId="30700BC7" w14:textId="77777777" w:rsidR="00F31654" w:rsidRDefault="00F31654" w:rsidP="00F31654"/>
    <w:p w14:paraId="1238A3B0" w14:textId="77777777" w:rsidR="00842730" w:rsidRDefault="00842730" w:rsidP="00F31654"/>
    <w:p w14:paraId="03F7B344" w14:textId="5BDAA2BA" w:rsidR="00842730" w:rsidRPr="00FD7DB8" w:rsidRDefault="006B60C5" w:rsidP="00F31654">
      <w:pPr>
        <w:rPr>
          <w:b/>
          <w:bCs/>
        </w:rPr>
      </w:pPr>
      <w:r w:rsidRPr="00FD7DB8">
        <w:rPr>
          <w:b/>
          <w:bCs/>
        </w:rPr>
        <w:t>Discuss</w:t>
      </w:r>
      <w:r w:rsidR="00FD7DB8" w:rsidRPr="00FD7DB8">
        <w:rPr>
          <w:b/>
          <w:bCs/>
        </w:rPr>
        <w:t>:</w:t>
      </w:r>
    </w:p>
    <w:p w14:paraId="0C992260" w14:textId="334E4D0E" w:rsidR="00842730" w:rsidRPr="00842730" w:rsidRDefault="00842730" w:rsidP="00842730">
      <w:r w:rsidRPr="00842730">
        <w:t>Which American values do you admire the most? Why?</w:t>
      </w:r>
    </w:p>
    <w:p w14:paraId="69C877B1" w14:textId="308682A2" w:rsidR="00842730" w:rsidRPr="00842730" w:rsidRDefault="00842730" w:rsidP="00842730">
      <w:r w:rsidRPr="00842730">
        <w:t>Do you think self-reliance is more important in American culture than in Danish culture?</w:t>
      </w:r>
    </w:p>
    <w:p w14:paraId="4AA4B1B1" w14:textId="41314427" w:rsidR="00842730" w:rsidRPr="00842730" w:rsidRDefault="00842730" w:rsidP="00842730">
      <w:r w:rsidRPr="00842730">
        <w:t>How is “freedom” defined differently in the U.S. and Denmark?</w:t>
      </w:r>
    </w:p>
    <w:p w14:paraId="2B41BED3" w14:textId="015E176C" w:rsidR="00842730" w:rsidRPr="00842730" w:rsidRDefault="00842730" w:rsidP="00842730">
      <w:r w:rsidRPr="00842730">
        <w:t>Is volunteerism a strong value in your culture? How is it encouraged?</w:t>
      </w:r>
    </w:p>
    <w:p w14:paraId="1442713B" w14:textId="16516215" w:rsidR="00842730" w:rsidRPr="00842730" w:rsidRDefault="00842730" w:rsidP="00842730">
      <w:r w:rsidRPr="00842730">
        <w:t>Do you think individualism can sometimes conflict with equality?</w:t>
      </w:r>
    </w:p>
    <w:p w14:paraId="6CBFAD27" w14:textId="3E2CB602" w:rsidR="00842730" w:rsidRPr="00842730" w:rsidRDefault="00842730" w:rsidP="00842730">
      <w:r w:rsidRPr="00842730">
        <w:t>Can you find examples of these values in American films, books, or songs?</w:t>
      </w:r>
    </w:p>
    <w:p w14:paraId="1062B02D" w14:textId="0B1DA9F0" w:rsidR="00842730" w:rsidRPr="00842730" w:rsidRDefault="00842730" w:rsidP="00842730">
      <w:r w:rsidRPr="00842730">
        <w:t>Do you think all Americans experience these values equally? Why or why not?</w:t>
      </w:r>
    </w:p>
    <w:p w14:paraId="61C8166A" w14:textId="77777777" w:rsidR="00842730" w:rsidRDefault="00842730" w:rsidP="00F31654"/>
    <w:sectPr w:rsidR="008427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406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32F533D"/>
    <w:multiLevelType w:val="hybridMultilevel"/>
    <w:tmpl w:val="00AE5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D52CC"/>
    <w:multiLevelType w:val="hybridMultilevel"/>
    <w:tmpl w:val="42263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81175"/>
    <w:multiLevelType w:val="hybridMultilevel"/>
    <w:tmpl w:val="B20E30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E71A7F"/>
    <w:multiLevelType w:val="hybridMultilevel"/>
    <w:tmpl w:val="428416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E5266"/>
    <w:multiLevelType w:val="hybridMultilevel"/>
    <w:tmpl w:val="CEA08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62B"/>
    <w:multiLevelType w:val="hybridMultilevel"/>
    <w:tmpl w:val="932A5C9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5D0015D"/>
    <w:multiLevelType w:val="hybridMultilevel"/>
    <w:tmpl w:val="F9A27C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02401">
    <w:abstractNumId w:val="8"/>
  </w:num>
  <w:num w:numId="2" w16cid:durableId="527253268">
    <w:abstractNumId w:val="6"/>
  </w:num>
  <w:num w:numId="3" w16cid:durableId="1492525607">
    <w:abstractNumId w:val="5"/>
  </w:num>
  <w:num w:numId="4" w16cid:durableId="653534010">
    <w:abstractNumId w:val="4"/>
  </w:num>
  <w:num w:numId="5" w16cid:durableId="1341394127">
    <w:abstractNumId w:val="7"/>
  </w:num>
  <w:num w:numId="6" w16cid:durableId="2025937935">
    <w:abstractNumId w:val="3"/>
  </w:num>
  <w:num w:numId="7" w16cid:durableId="1968579733">
    <w:abstractNumId w:val="2"/>
  </w:num>
  <w:num w:numId="8" w16cid:durableId="661197493">
    <w:abstractNumId w:val="1"/>
  </w:num>
  <w:num w:numId="9" w16cid:durableId="1246916293">
    <w:abstractNumId w:val="0"/>
  </w:num>
  <w:num w:numId="10" w16cid:durableId="536704328">
    <w:abstractNumId w:val="11"/>
  </w:num>
  <w:num w:numId="11" w16cid:durableId="1252549147">
    <w:abstractNumId w:val="15"/>
  </w:num>
  <w:num w:numId="12" w16cid:durableId="933709076">
    <w:abstractNumId w:val="13"/>
  </w:num>
  <w:num w:numId="13" w16cid:durableId="436102200">
    <w:abstractNumId w:val="10"/>
  </w:num>
  <w:num w:numId="14" w16cid:durableId="1269892856">
    <w:abstractNumId w:val="9"/>
  </w:num>
  <w:num w:numId="15" w16cid:durableId="1670710935">
    <w:abstractNumId w:val="14"/>
  </w:num>
  <w:num w:numId="16" w16cid:durableId="1617521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CF6"/>
    <w:rsid w:val="00034616"/>
    <w:rsid w:val="00043CBE"/>
    <w:rsid w:val="0006063C"/>
    <w:rsid w:val="00141AF2"/>
    <w:rsid w:val="0015074B"/>
    <w:rsid w:val="0029639D"/>
    <w:rsid w:val="002D2AC6"/>
    <w:rsid w:val="00326F90"/>
    <w:rsid w:val="00337358"/>
    <w:rsid w:val="003A7FD7"/>
    <w:rsid w:val="003C1164"/>
    <w:rsid w:val="004308F6"/>
    <w:rsid w:val="004C4CD0"/>
    <w:rsid w:val="004F67E9"/>
    <w:rsid w:val="005C5FEB"/>
    <w:rsid w:val="00691127"/>
    <w:rsid w:val="006B60C5"/>
    <w:rsid w:val="00842730"/>
    <w:rsid w:val="009566FD"/>
    <w:rsid w:val="00960E79"/>
    <w:rsid w:val="00A0573B"/>
    <w:rsid w:val="00A83011"/>
    <w:rsid w:val="00A94CA4"/>
    <w:rsid w:val="00AA1D8D"/>
    <w:rsid w:val="00B47730"/>
    <w:rsid w:val="00C41325"/>
    <w:rsid w:val="00CB0664"/>
    <w:rsid w:val="00CC26D2"/>
    <w:rsid w:val="00DA79CC"/>
    <w:rsid w:val="00ED1F45"/>
    <w:rsid w:val="00F31654"/>
    <w:rsid w:val="00F8065A"/>
    <w:rsid w:val="00FC693F"/>
    <w:rsid w:val="00FD7DB8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E3C46"/>
  <w14:defaultImageDpi w14:val="300"/>
  <w15:docId w15:val="{203ABCAB-E73A-453A-861C-B0C25567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A94CA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9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KkShzSamM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Nike+Dream+Crazy+Colin+Kaepernick&amp;rlz=1C1GCEA_enDK1042DK1042&amp;oq=Nike+Dream+Crazy+Colin+Kaepernick&amp;gs_lcrp=EgZjaHJvbWUyCQgAEEUYORiABDIICAEQABgWGB4yCAgCEAAYFhgeMggIAxAAGBYYHjIICAQQABgWGB4yCAgFEAAYFhgeMggIBhAAGBYYHjIICAcQABgWGB4yCAgIEAAYFhgeMggICRAAGBYYHtIBCTM2NjdqMGoxNagCC7ACAfEFhwvHgHxowVA&amp;sourceid=chrome&amp;ie=UTF-8" TargetMode="External"/><Relationship Id="rId12" Type="http://schemas.openxmlformats.org/officeDocument/2006/relationships/hyperlink" Target="https://www.youtube.com/watch?v=HtBZvl7dIu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coca+cola+america+the+beautiful+super+bowl+2014&amp;rlz=1C1GCEA_enDK1042DK1042&amp;oq=coca+cola+america+the+&amp;gs_lcrp=EgZjaHJvbWUqBggBECMYJzIGCAAQRRg5MgYIARAjGCcyCQgCEAAYExiABDIJCAMQABgTGIAEMgoIBBAAGBMYFhgeMgoIBRAAGBMYFhgeMgoIBhAAGBMYFhgeMgoIBxAAGBMYFhgeMgoICBAAGIAEGKIEMgcICRAAGO8F0gEJNzk3NWowajE1qAIIsAIB8QUC33i0TwJuLQ&amp;sourceid=chrome&amp;ie=UTF-8" TargetMode="External"/><Relationship Id="rId11" Type="http://schemas.openxmlformats.org/officeDocument/2006/relationships/hyperlink" Target="https://www.google.com/search?q=Apple+%E2%80%93+%E2%80%9CThink+Different&amp;rlz=1C1GCEA_enDK1042DK1042&amp;oq=Apple+%E2%80%93+%E2%80%9CThink+Different&amp;gs_lcrp=EgZjaHJvbWUyBggAEEUYOTIHCAEQABiABDIHCAIQABiABDIICAMQABgWGB4yCAgEEAAYFhgeMggIBRAAGBYYHjIICAYQABgWGB4yCAgHEAAYFhgeMggICBAAGBYYHjIICAkQABgWGB7SAQg4NjdqMGoxNagCALACAA&amp;sourceid=chrome&amp;ie=UTF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wxOyp5nQ8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gPOPLrUfy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4</Pages>
  <Words>679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Gitte Møller</cp:lastModifiedBy>
  <cp:revision>26</cp:revision>
  <dcterms:created xsi:type="dcterms:W3CDTF">2025-04-19T17:43:00Z</dcterms:created>
  <dcterms:modified xsi:type="dcterms:W3CDTF">2025-04-21T19:41:00Z</dcterms:modified>
  <cp:category/>
</cp:coreProperties>
</file>