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FB85" w14:textId="77777777" w:rsidR="001D3127" w:rsidRDefault="00590562">
      <w:pPr>
        <w:pStyle w:val="Titel"/>
      </w:pPr>
      <w:r>
        <w:t>Glossary of Words Related to Book Banning</w:t>
      </w:r>
    </w:p>
    <w:p w14:paraId="7AFBE7DE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>Ban – Forbyde</w:t>
      </w:r>
    </w:p>
    <w:p w14:paraId="2CFB2596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Censorship</w:t>
      </w:r>
      <w:proofErr w:type="spellEnd"/>
      <w:r w:rsidRPr="00590562">
        <w:rPr>
          <w:lang w:val="da-DK"/>
        </w:rPr>
        <w:t xml:space="preserve"> – Censur</w:t>
      </w:r>
    </w:p>
    <w:p w14:paraId="39DDC1BC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>Challenge – Udfordring</w:t>
      </w:r>
    </w:p>
    <w:p w14:paraId="0B5E25C3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Banned</w:t>
      </w:r>
      <w:proofErr w:type="spellEnd"/>
      <w:r w:rsidRPr="00590562">
        <w:rPr>
          <w:lang w:val="da-DK"/>
        </w:rPr>
        <w:t xml:space="preserve"> </w:t>
      </w:r>
      <w:proofErr w:type="spellStart"/>
      <w:r w:rsidRPr="00590562">
        <w:rPr>
          <w:lang w:val="da-DK"/>
        </w:rPr>
        <w:t>books</w:t>
      </w:r>
      <w:proofErr w:type="spellEnd"/>
      <w:r w:rsidRPr="00590562">
        <w:rPr>
          <w:lang w:val="da-DK"/>
        </w:rPr>
        <w:t xml:space="preserve"> – Forbudte bøger</w:t>
      </w:r>
    </w:p>
    <w:p w14:paraId="35DB62DC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>Freedom of speech – Ytringsfrihed</w:t>
      </w:r>
    </w:p>
    <w:p w14:paraId="3C6C7487" w14:textId="77777777" w:rsidR="001D3127" w:rsidRDefault="00590562">
      <w:r>
        <w:t xml:space="preserve">Access – </w:t>
      </w:r>
      <w:proofErr w:type="spellStart"/>
      <w:r>
        <w:t>Adgang</w:t>
      </w:r>
      <w:proofErr w:type="spellEnd"/>
    </w:p>
    <w:p w14:paraId="27BF3A62" w14:textId="77777777" w:rsidR="001D3127" w:rsidRDefault="00590562">
      <w:r>
        <w:t>Controversy – Kontrovers</w:t>
      </w:r>
    </w:p>
    <w:p w14:paraId="6E2F852F" w14:textId="77777777" w:rsidR="001D3127" w:rsidRDefault="00590562">
      <w:r>
        <w:t>Restrictions – Restriktioner</w:t>
      </w:r>
    </w:p>
    <w:p w14:paraId="30155622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 xml:space="preserve">Public </w:t>
      </w:r>
      <w:proofErr w:type="spellStart"/>
      <w:r w:rsidRPr="00590562">
        <w:rPr>
          <w:lang w:val="da-DK"/>
        </w:rPr>
        <w:t>library</w:t>
      </w:r>
      <w:proofErr w:type="spellEnd"/>
      <w:r w:rsidRPr="00590562">
        <w:rPr>
          <w:lang w:val="da-DK"/>
        </w:rPr>
        <w:t xml:space="preserve"> – </w:t>
      </w:r>
      <w:r w:rsidRPr="00590562">
        <w:rPr>
          <w:lang w:val="da-DK"/>
        </w:rPr>
        <w:t>Offentligt bibliotek</w:t>
      </w:r>
    </w:p>
    <w:p w14:paraId="3D962C25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>Curriculum – Læreplan</w:t>
      </w:r>
    </w:p>
    <w:p w14:paraId="45286075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Protective</w:t>
      </w:r>
      <w:proofErr w:type="spellEnd"/>
      <w:r w:rsidRPr="00590562">
        <w:rPr>
          <w:lang w:val="da-DK"/>
        </w:rPr>
        <w:t xml:space="preserve"> measure – Beskyttelsesforanstaltning</w:t>
      </w:r>
    </w:p>
    <w:p w14:paraId="39093A40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Outrage</w:t>
      </w:r>
      <w:proofErr w:type="spellEnd"/>
      <w:r w:rsidRPr="00590562">
        <w:rPr>
          <w:lang w:val="da-DK"/>
        </w:rPr>
        <w:t xml:space="preserve"> – Vrede / Raseri</w:t>
      </w:r>
    </w:p>
    <w:p w14:paraId="320C899C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Outcast</w:t>
      </w:r>
      <w:proofErr w:type="spellEnd"/>
      <w:r w:rsidRPr="00590562">
        <w:rPr>
          <w:lang w:val="da-DK"/>
        </w:rPr>
        <w:t xml:space="preserve"> – Udstødt</w:t>
      </w:r>
    </w:p>
    <w:p w14:paraId="2607EFC7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>Suppression – Undertrykkelse</w:t>
      </w:r>
    </w:p>
    <w:p w14:paraId="1986716C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Parents</w:t>
      </w:r>
      <w:proofErr w:type="spellEnd"/>
      <w:r w:rsidRPr="00590562">
        <w:rPr>
          <w:lang w:val="da-DK"/>
        </w:rPr>
        <w:t xml:space="preserve">’ </w:t>
      </w:r>
      <w:proofErr w:type="spellStart"/>
      <w:r w:rsidRPr="00590562">
        <w:rPr>
          <w:lang w:val="da-DK"/>
        </w:rPr>
        <w:t>rights</w:t>
      </w:r>
      <w:proofErr w:type="spellEnd"/>
      <w:r w:rsidRPr="00590562">
        <w:rPr>
          <w:lang w:val="da-DK"/>
        </w:rPr>
        <w:t xml:space="preserve"> – Forældres rettigheder</w:t>
      </w:r>
    </w:p>
    <w:p w14:paraId="55BA04B0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Ideology</w:t>
      </w:r>
      <w:proofErr w:type="spellEnd"/>
      <w:r w:rsidRPr="00590562">
        <w:rPr>
          <w:lang w:val="da-DK"/>
        </w:rPr>
        <w:t xml:space="preserve"> – Ideologi</w:t>
      </w:r>
    </w:p>
    <w:p w14:paraId="5C52C694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Perspective</w:t>
      </w:r>
      <w:proofErr w:type="spellEnd"/>
      <w:r w:rsidRPr="00590562">
        <w:rPr>
          <w:lang w:val="da-DK"/>
        </w:rPr>
        <w:t xml:space="preserve"> – Perspektiv</w:t>
      </w:r>
    </w:p>
    <w:p w14:paraId="6E98F228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>Expression – Udfoldelse / Udtryk</w:t>
      </w:r>
    </w:p>
    <w:p w14:paraId="7C8ED2ED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Literature</w:t>
      </w:r>
      <w:proofErr w:type="spellEnd"/>
      <w:r w:rsidRPr="00590562">
        <w:rPr>
          <w:lang w:val="da-DK"/>
        </w:rPr>
        <w:t xml:space="preserve"> – Litteratur</w:t>
      </w:r>
    </w:p>
    <w:p w14:paraId="0E3ECB9B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>Narrative – Fortælling</w:t>
      </w:r>
    </w:p>
    <w:p w14:paraId="1A15B661" w14:textId="77777777" w:rsidR="001D3127" w:rsidRPr="00590562" w:rsidRDefault="00590562">
      <w:pPr>
        <w:rPr>
          <w:lang w:val="da-DK"/>
        </w:rPr>
      </w:pPr>
      <w:proofErr w:type="gramStart"/>
      <w:r w:rsidRPr="00590562">
        <w:rPr>
          <w:lang w:val="da-DK"/>
        </w:rPr>
        <w:t>Social issues</w:t>
      </w:r>
      <w:proofErr w:type="gramEnd"/>
      <w:r w:rsidRPr="00590562">
        <w:rPr>
          <w:lang w:val="da-DK"/>
        </w:rPr>
        <w:t xml:space="preserve"> – Sociale problemer</w:t>
      </w:r>
    </w:p>
    <w:p w14:paraId="4E025C23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Historical</w:t>
      </w:r>
      <w:proofErr w:type="spellEnd"/>
      <w:r w:rsidRPr="00590562">
        <w:rPr>
          <w:lang w:val="da-DK"/>
        </w:rPr>
        <w:t xml:space="preserve"> </w:t>
      </w:r>
      <w:proofErr w:type="spellStart"/>
      <w:r w:rsidRPr="00590562">
        <w:rPr>
          <w:lang w:val="da-DK"/>
        </w:rPr>
        <w:t>context</w:t>
      </w:r>
      <w:proofErr w:type="spellEnd"/>
      <w:r w:rsidRPr="00590562">
        <w:rPr>
          <w:lang w:val="da-DK"/>
        </w:rPr>
        <w:t xml:space="preserve"> – Historisk kontekst</w:t>
      </w:r>
    </w:p>
    <w:p w14:paraId="4B958DB2" w14:textId="77777777" w:rsidR="001D3127" w:rsidRPr="00590562" w:rsidRDefault="00590562">
      <w:pPr>
        <w:rPr>
          <w:lang w:val="da-DK"/>
        </w:rPr>
      </w:pPr>
      <w:r w:rsidRPr="00590562">
        <w:rPr>
          <w:lang w:val="da-DK"/>
        </w:rPr>
        <w:t xml:space="preserve">Freedom to </w:t>
      </w:r>
      <w:proofErr w:type="spellStart"/>
      <w:r w:rsidRPr="00590562">
        <w:rPr>
          <w:lang w:val="da-DK"/>
        </w:rPr>
        <w:t>read</w:t>
      </w:r>
      <w:proofErr w:type="spellEnd"/>
      <w:r w:rsidRPr="00590562">
        <w:rPr>
          <w:lang w:val="da-DK"/>
        </w:rPr>
        <w:t xml:space="preserve"> – Frihed til at læse</w:t>
      </w:r>
    </w:p>
    <w:p w14:paraId="4369BD7B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lastRenderedPageBreak/>
        <w:t>Awareness</w:t>
      </w:r>
      <w:proofErr w:type="spellEnd"/>
      <w:r w:rsidRPr="00590562">
        <w:rPr>
          <w:lang w:val="da-DK"/>
        </w:rPr>
        <w:t xml:space="preserve"> – Bevidsthed</w:t>
      </w:r>
    </w:p>
    <w:p w14:paraId="4A96ED07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Representation</w:t>
      </w:r>
      <w:proofErr w:type="spellEnd"/>
      <w:r w:rsidRPr="00590562">
        <w:rPr>
          <w:lang w:val="da-DK"/>
        </w:rPr>
        <w:t xml:space="preserve"> – Repræsentation</w:t>
      </w:r>
    </w:p>
    <w:p w14:paraId="1B0FFB1D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Minority</w:t>
      </w:r>
      <w:proofErr w:type="spellEnd"/>
      <w:r w:rsidRPr="00590562">
        <w:rPr>
          <w:lang w:val="da-DK"/>
        </w:rPr>
        <w:t xml:space="preserve"> </w:t>
      </w:r>
      <w:proofErr w:type="spellStart"/>
      <w:r w:rsidRPr="00590562">
        <w:rPr>
          <w:lang w:val="da-DK"/>
        </w:rPr>
        <w:t>voices</w:t>
      </w:r>
      <w:proofErr w:type="spellEnd"/>
      <w:r w:rsidRPr="00590562">
        <w:rPr>
          <w:lang w:val="da-DK"/>
        </w:rPr>
        <w:t xml:space="preserve"> – </w:t>
      </w:r>
      <w:proofErr w:type="spellStart"/>
      <w:r w:rsidRPr="00590562">
        <w:rPr>
          <w:lang w:val="da-DK"/>
        </w:rPr>
        <w:t>Minoritetstemmer</w:t>
      </w:r>
      <w:proofErr w:type="spellEnd"/>
    </w:p>
    <w:p w14:paraId="4F214BA5" w14:textId="66B0FB72" w:rsidR="001D3127" w:rsidRPr="00590562" w:rsidRDefault="00590562">
      <w:pPr>
        <w:rPr>
          <w:lang w:val="da-DK"/>
        </w:rPr>
      </w:pPr>
      <w:r w:rsidRPr="00590562">
        <w:rPr>
          <w:lang w:val="da-DK"/>
        </w:rPr>
        <w:t>Polarisation</w:t>
      </w:r>
      <w:r w:rsidRPr="00590562">
        <w:rPr>
          <w:lang w:val="da-DK"/>
        </w:rPr>
        <w:t xml:space="preserve"> – Polarisering</w:t>
      </w:r>
    </w:p>
    <w:p w14:paraId="4B5FD70D" w14:textId="77777777" w:rsidR="001D3127" w:rsidRPr="00590562" w:rsidRDefault="00590562">
      <w:pPr>
        <w:rPr>
          <w:lang w:val="da-DK"/>
        </w:rPr>
      </w:pPr>
      <w:proofErr w:type="spellStart"/>
      <w:r w:rsidRPr="00590562">
        <w:rPr>
          <w:lang w:val="da-DK"/>
        </w:rPr>
        <w:t>Equality</w:t>
      </w:r>
      <w:proofErr w:type="spellEnd"/>
      <w:r w:rsidRPr="00590562">
        <w:rPr>
          <w:lang w:val="da-DK"/>
        </w:rPr>
        <w:t xml:space="preserve"> – Lighed</w:t>
      </w:r>
    </w:p>
    <w:p w14:paraId="36C9ECF5" w14:textId="77777777" w:rsidR="001D3127" w:rsidRDefault="00590562">
      <w:r>
        <w:t>Toleration – Tolerance</w:t>
      </w:r>
    </w:p>
    <w:p w14:paraId="7B9447AB" w14:textId="77777777" w:rsidR="001D3127" w:rsidRDefault="00590562">
      <w:r>
        <w:t>Repression – Repression</w:t>
      </w:r>
    </w:p>
    <w:sectPr w:rsidR="001D31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0664928">
    <w:abstractNumId w:val="8"/>
  </w:num>
  <w:num w:numId="2" w16cid:durableId="879173801">
    <w:abstractNumId w:val="6"/>
  </w:num>
  <w:num w:numId="3" w16cid:durableId="908225139">
    <w:abstractNumId w:val="5"/>
  </w:num>
  <w:num w:numId="4" w16cid:durableId="549659172">
    <w:abstractNumId w:val="4"/>
  </w:num>
  <w:num w:numId="5" w16cid:durableId="761216599">
    <w:abstractNumId w:val="7"/>
  </w:num>
  <w:num w:numId="6" w16cid:durableId="2011054054">
    <w:abstractNumId w:val="3"/>
  </w:num>
  <w:num w:numId="7" w16cid:durableId="984892323">
    <w:abstractNumId w:val="2"/>
  </w:num>
  <w:num w:numId="8" w16cid:durableId="2094817066">
    <w:abstractNumId w:val="1"/>
  </w:num>
  <w:num w:numId="9" w16cid:durableId="19044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127"/>
    <w:rsid w:val="0029639D"/>
    <w:rsid w:val="00326F90"/>
    <w:rsid w:val="004308F6"/>
    <w:rsid w:val="0059056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BE34A"/>
  <w14:defaultImageDpi w14:val="300"/>
  <w15:docId w15:val="{203ABCAB-E73A-453A-861C-B0C25567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Gitte Møller</cp:lastModifiedBy>
  <cp:revision>2</cp:revision>
  <dcterms:created xsi:type="dcterms:W3CDTF">2025-04-23T13:35:00Z</dcterms:created>
  <dcterms:modified xsi:type="dcterms:W3CDTF">2025-04-23T13:35:00Z</dcterms:modified>
  <cp:category/>
</cp:coreProperties>
</file>