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DACD" w14:textId="77777777" w:rsidR="00F84BA7" w:rsidRPr="003E57C3" w:rsidRDefault="005B28CA">
      <w:pPr>
        <w:pStyle w:val="Overskrift1"/>
        <w:rPr>
          <w:rFonts w:ascii="Times New Roman" w:hAnsi="Times New Roman" w:cs="Times New Roman"/>
        </w:rPr>
      </w:pPr>
      <w:r w:rsidRPr="003E57C3">
        <w:rPr>
          <w:rFonts w:ascii="Times New Roman" w:hAnsi="Times New Roman" w:cs="Times New Roman"/>
        </w:rPr>
        <w:t>Oversigt over kinesiske religioner – udfyldningsskema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84"/>
        <w:gridCol w:w="1187"/>
        <w:gridCol w:w="1449"/>
        <w:gridCol w:w="945"/>
        <w:gridCol w:w="1144"/>
        <w:gridCol w:w="1340"/>
        <w:gridCol w:w="1307"/>
      </w:tblGrid>
      <w:tr w:rsidR="00F84BA7" w:rsidRPr="003E57C3" w14:paraId="17C20C71" w14:textId="77777777"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54ADC2" w14:textId="77777777" w:rsidR="00F84BA7" w:rsidRPr="003E57C3" w:rsidRDefault="00F84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AC9AA" w14:textId="77777777" w:rsidR="00F84BA7" w:rsidRPr="003E57C3" w:rsidRDefault="005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Oldkinesisk religion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373E9A" w14:textId="77777777" w:rsidR="00F84BA7" w:rsidRPr="003E57C3" w:rsidRDefault="005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Konfucianisme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94420" w14:textId="77777777" w:rsidR="00F84BA7" w:rsidRPr="003E57C3" w:rsidRDefault="005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Daoisme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6789F2" w14:textId="77777777" w:rsidR="00F84BA7" w:rsidRPr="003E57C3" w:rsidRDefault="005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Buddhisme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23DF4E" w14:textId="77777777" w:rsidR="00F84BA7" w:rsidRPr="003E57C3" w:rsidRDefault="005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Maoisme (civilreligion)</w:t>
            </w:r>
          </w:p>
        </w:tc>
        <w:tc>
          <w:tcPr>
            <w:tcW w:w="1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A9DBC" w14:textId="77777777" w:rsidR="00F84BA7" w:rsidRPr="003E57C3" w:rsidRDefault="005B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Folkereligion / synkretisme</w:t>
            </w:r>
          </w:p>
        </w:tc>
      </w:tr>
      <w:tr w:rsidR="00F84BA7" w:rsidRPr="003E57C3" w14:paraId="2EF680B7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4080C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Skabelse / kosmogoni / verdenssyn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95624B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897FD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1B75FC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A43C6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6ED1B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D2E70B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84BA7" w:rsidRPr="003E57C3" w14:paraId="3CF71A46" w14:textId="77777777" w:rsidTr="00DD1D73">
        <w:trPr>
          <w:trHeight w:val="1206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4BFA7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Menneskesyn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2934F8" w14:textId="1242D0BB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1FCFD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34929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A55CD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A843F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004F83" w14:textId="555DBBA1" w:rsidR="00F84BA7" w:rsidRPr="003E57C3" w:rsidRDefault="00F84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BA7" w:rsidRPr="003E57C3" w14:paraId="314C4FFD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7C66B" w14:textId="260AB741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Frelse</w:t>
            </w:r>
            <w:r w:rsidR="00B156C8">
              <w:rPr>
                <w:rFonts w:ascii="Times New Roman" w:hAnsi="Times New Roman" w:cs="Times New Roman"/>
                <w:sz w:val="20"/>
                <w:szCs w:val="20"/>
              </w:rPr>
              <w:t>forståelse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43F2A8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0CD35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D2A3E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A6B02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80770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123A1E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84BA7" w:rsidRPr="003E57C3" w14:paraId="66EDD67C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A57480" w14:textId="6424E4CA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Gu</w:t>
            </w:r>
            <w:r w:rsidR="0041761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AF313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41761C">
              <w:rPr>
                <w:rFonts w:ascii="Times New Roman" w:hAnsi="Times New Roman" w:cs="Times New Roman"/>
                <w:sz w:val="20"/>
                <w:szCs w:val="20"/>
              </w:rPr>
              <w:t>opfattelse</w:t>
            </w:r>
            <w:proofErr w:type="spellEnd"/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3394E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A20E8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7D2745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584FD8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FBD9C7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DE65A2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84BA7" w:rsidRPr="003E57C3" w14:paraId="3AE0D752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A4829" w14:textId="3C6F83F3" w:rsidR="00F84BA7" w:rsidRPr="003E57C3" w:rsidRDefault="005963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Profeter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F2310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0F24F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4C7DD8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48356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AF649A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34EBF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84BA7" w:rsidRPr="003E57C3" w14:paraId="7CA0FA10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127C6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Ritualer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FBF9B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66DA3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8AEE6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3A9F99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97597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106DC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84BA7" w:rsidRPr="003E57C3" w14:paraId="76BA1C78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A63757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t>Eskatologi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5E470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982BE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975C9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873CA" w14:textId="42A3AB5E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EE912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02577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84BA7" w:rsidRPr="003E57C3" w14:paraId="5D2889E8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E32A6B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Etik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DF2A68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AA1F6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D42D76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E0F291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67153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67662" w14:textId="77777777" w:rsidR="00F84BA7" w:rsidRPr="003E57C3" w:rsidRDefault="005B2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509ED0A1" w14:textId="77777777" w:rsidR="005B28CA" w:rsidRPr="003E57C3" w:rsidRDefault="005B28CA">
      <w:pPr>
        <w:rPr>
          <w:rFonts w:ascii="Times New Roman" w:hAnsi="Times New Roman" w:cs="Times New Roman"/>
          <w:sz w:val="20"/>
          <w:szCs w:val="20"/>
        </w:rPr>
      </w:pPr>
    </w:p>
    <w:sectPr w:rsidR="005B28CA" w:rsidRPr="003E57C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7300682">
    <w:abstractNumId w:val="8"/>
  </w:num>
  <w:num w:numId="2" w16cid:durableId="1538815464">
    <w:abstractNumId w:val="6"/>
  </w:num>
  <w:num w:numId="3" w16cid:durableId="1033313125">
    <w:abstractNumId w:val="5"/>
  </w:num>
  <w:num w:numId="4" w16cid:durableId="2044092449">
    <w:abstractNumId w:val="4"/>
  </w:num>
  <w:num w:numId="5" w16cid:durableId="969015602">
    <w:abstractNumId w:val="7"/>
  </w:num>
  <w:num w:numId="6" w16cid:durableId="789127551">
    <w:abstractNumId w:val="3"/>
  </w:num>
  <w:num w:numId="7" w16cid:durableId="2051101347">
    <w:abstractNumId w:val="2"/>
  </w:num>
  <w:num w:numId="8" w16cid:durableId="1978408441">
    <w:abstractNumId w:val="1"/>
  </w:num>
  <w:num w:numId="9" w16cid:durableId="197879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00B1"/>
    <w:rsid w:val="003E57C3"/>
    <w:rsid w:val="0041761C"/>
    <w:rsid w:val="00596396"/>
    <w:rsid w:val="005B28CA"/>
    <w:rsid w:val="00895B6A"/>
    <w:rsid w:val="00AA1D8D"/>
    <w:rsid w:val="00AF3135"/>
    <w:rsid w:val="00B156C8"/>
    <w:rsid w:val="00B47730"/>
    <w:rsid w:val="00CB0664"/>
    <w:rsid w:val="00CF07BA"/>
    <w:rsid w:val="00D24BF2"/>
    <w:rsid w:val="00DD1D73"/>
    <w:rsid w:val="00E95640"/>
    <w:rsid w:val="00EF24A8"/>
    <w:rsid w:val="00F84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4EA35EA-80B6-4A4C-B08A-F6306D3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Kasper Løgstrup</cp:lastModifiedBy>
  <cp:revision>11</cp:revision>
  <dcterms:created xsi:type="dcterms:W3CDTF">2013-12-23T23:15:00Z</dcterms:created>
  <dcterms:modified xsi:type="dcterms:W3CDTF">2026-03-17T12:45:00Z</dcterms:modified>
  <cp:category/>
</cp:coreProperties>
</file>