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8E82" w14:textId="55ABD846" w:rsidR="00523E63" w:rsidRPr="00FC7F13" w:rsidRDefault="00066182" w:rsidP="00FC7F13">
      <w:pPr>
        <w:jc w:val="center"/>
        <w:rPr>
          <w:sz w:val="32"/>
          <w:szCs w:val="32"/>
          <w:lang w:val="da-DK"/>
        </w:rPr>
      </w:pPr>
      <w:r w:rsidRPr="00FC7F13">
        <w:rPr>
          <w:sz w:val="32"/>
          <w:szCs w:val="32"/>
          <w:lang w:val="da-DK"/>
        </w:rPr>
        <w:t>Folketingsvalget 2026</w:t>
      </w:r>
    </w:p>
    <w:p w14:paraId="0D760DD5" w14:textId="7E702FFC" w:rsidR="00523E63" w:rsidRPr="00FC7F13" w:rsidRDefault="00066182" w:rsidP="00FC7F13">
      <w:pPr>
        <w:jc w:val="center"/>
        <w:rPr>
          <w:sz w:val="32"/>
          <w:szCs w:val="32"/>
          <w:lang w:val="da-DK"/>
        </w:rPr>
      </w:pPr>
      <w:r w:rsidRPr="00FC7F13">
        <w:rPr>
          <w:sz w:val="32"/>
          <w:szCs w:val="32"/>
          <w:lang w:val="da-DK"/>
        </w:rPr>
        <w:t xml:space="preserve">Opgave – Undersøg valgresultatet </w:t>
      </w:r>
      <w:r w:rsidR="00BA39CE" w:rsidRPr="00FC7F13">
        <w:rPr>
          <w:sz w:val="32"/>
          <w:szCs w:val="32"/>
          <w:lang w:val="da-DK"/>
        </w:rPr>
        <w:t xml:space="preserve">ved at bruge </w:t>
      </w:r>
      <w:hyperlink r:id="rId6" w:history="1">
        <w:r w:rsidR="00BA39CE" w:rsidRPr="00FC7F13">
          <w:rPr>
            <w:rStyle w:val="Hyperlink"/>
            <w:sz w:val="32"/>
            <w:szCs w:val="32"/>
            <w:lang w:val="da-DK"/>
          </w:rPr>
          <w:t>www.dr.dk</w:t>
        </w:r>
      </w:hyperlink>
      <w:r w:rsidR="00BA39CE" w:rsidRPr="00FC7F13">
        <w:rPr>
          <w:sz w:val="32"/>
          <w:szCs w:val="32"/>
          <w:lang w:val="da-DK"/>
        </w:rPr>
        <w:t xml:space="preserve"> og </w:t>
      </w:r>
      <w:hyperlink r:id="rId7" w:history="1">
        <w:r w:rsidR="001844C4" w:rsidRPr="00FC7F13">
          <w:rPr>
            <w:rStyle w:val="Hyperlink"/>
            <w:sz w:val="32"/>
            <w:szCs w:val="32"/>
            <w:lang w:val="da-DK"/>
          </w:rPr>
          <w:t>www.tv2.dk</w:t>
        </w:r>
      </w:hyperlink>
    </w:p>
    <w:p w14:paraId="13D576A8" w14:textId="77777777" w:rsidR="00E42C6B" w:rsidRPr="008209AF" w:rsidRDefault="00B271BE" w:rsidP="00E42C6B">
      <w:pPr>
        <w:spacing w:line="300" w:lineRule="atLeast"/>
        <w:rPr>
          <w:rFonts w:ascii="Segoe UI" w:eastAsia="Times New Roman" w:hAnsi="Segoe UI" w:cs="Segoe UI"/>
          <w:sz w:val="40"/>
          <w:szCs w:val="40"/>
          <w:lang w:val="da-DK" w:eastAsia="da-DK"/>
        </w:rPr>
      </w:pPr>
      <w:r w:rsidRPr="00FC7F13">
        <w:rPr>
          <w:sz w:val="28"/>
          <w:szCs w:val="28"/>
          <w:lang w:val="da-DK"/>
        </w:rPr>
        <w:t xml:space="preserve">I er inddelt I 12 </w:t>
      </w:r>
      <w:r w:rsidR="00E42C6B" w:rsidRPr="00FC7F13">
        <w:rPr>
          <w:sz w:val="28"/>
          <w:szCs w:val="28"/>
          <w:lang w:val="da-DK"/>
        </w:rPr>
        <w:t>grupper</w:t>
      </w:r>
      <w:r w:rsidR="00E42C6B" w:rsidRPr="008209AF">
        <w:rPr>
          <w:lang w:val="da-DK"/>
        </w:rPr>
        <w:t xml:space="preserve">: </w:t>
      </w:r>
      <w:r w:rsidR="00E42C6B" w:rsidRPr="008209AF">
        <w:rPr>
          <w:rFonts w:ascii="Segoe UI" w:eastAsia="Times New Roman" w:hAnsi="Segoe UI" w:cs="Segoe UI"/>
          <w:sz w:val="40"/>
          <w:szCs w:val="40"/>
          <w:lang w:val="da-DK" w:eastAsia="da-DK"/>
        </w:rPr>
        <w:t>A, V, F, I, O, C, Ø, B, Å, Æ, M, H</w:t>
      </w:r>
    </w:p>
    <w:p w14:paraId="04FD52FD" w14:textId="54EAE4B9" w:rsidR="00523E63" w:rsidRPr="00FC7F13" w:rsidRDefault="00E42C6B" w:rsidP="00FD0BC4">
      <w:pPr>
        <w:rPr>
          <w:sz w:val="28"/>
          <w:szCs w:val="28"/>
        </w:rPr>
      </w:pPr>
      <w:proofErr w:type="spellStart"/>
      <w:r w:rsidRPr="00FC7F13">
        <w:rPr>
          <w:sz w:val="28"/>
          <w:szCs w:val="28"/>
        </w:rPr>
        <w:t>Hver</w:t>
      </w:r>
      <w:proofErr w:type="spellEnd"/>
      <w:r w:rsidRPr="00FC7F13">
        <w:rPr>
          <w:sz w:val="28"/>
          <w:szCs w:val="28"/>
        </w:rPr>
        <w:t xml:space="preserve"> </w:t>
      </w:r>
      <w:proofErr w:type="spellStart"/>
      <w:r w:rsidRPr="00FC7F13">
        <w:rPr>
          <w:sz w:val="28"/>
          <w:szCs w:val="28"/>
        </w:rPr>
        <w:t>gruppe</w:t>
      </w:r>
      <w:proofErr w:type="spellEnd"/>
      <w:r w:rsidRPr="00FC7F13">
        <w:rPr>
          <w:sz w:val="28"/>
          <w:szCs w:val="28"/>
        </w:rPr>
        <w:t>:</w:t>
      </w:r>
    </w:p>
    <w:p w14:paraId="056566A4" w14:textId="77777777" w:rsidR="00523E63" w:rsidRPr="00FC7F13" w:rsidRDefault="00066182" w:rsidP="00E42C6B">
      <w:pPr>
        <w:pStyle w:val="Listeafsnit"/>
        <w:numPr>
          <w:ilvl w:val="0"/>
          <w:numId w:val="10"/>
        </w:num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>Mandater og stemmeprocenter for partiet.</w:t>
      </w:r>
    </w:p>
    <w:p w14:paraId="1E1F53EF" w14:textId="77777777" w:rsidR="00523E63" w:rsidRPr="00FC7F13" w:rsidRDefault="00066182" w:rsidP="00E42C6B">
      <w:pPr>
        <w:pStyle w:val="Listeafsnit"/>
        <w:numPr>
          <w:ilvl w:val="0"/>
          <w:numId w:val="10"/>
        </w:num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>Fremgang eller tilbagegang i forhold til sidste valg.</w:t>
      </w:r>
    </w:p>
    <w:p w14:paraId="32E3ADB3" w14:textId="77777777" w:rsidR="00523E63" w:rsidRPr="00FC7F13" w:rsidRDefault="00066182" w:rsidP="00E42C6B">
      <w:pPr>
        <w:pStyle w:val="Listeafsnit"/>
        <w:numPr>
          <w:ilvl w:val="0"/>
          <w:numId w:val="10"/>
        </w:num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>Partiets placering (rød, blå eller midten).</w:t>
      </w:r>
    </w:p>
    <w:p w14:paraId="6874C297" w14:textId="77777777" w:rsidR="00523E63" w:rsidRPr="00FC7F13" w:rsidRDefault="00066182" w:rsidP="00E42C6B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FC7F13">
        <w:rPr>
          <w:sz w:val="28"/>
          <w:szCs w:val="28"/>
          <w:lang w:val="da-DK"/>
        </w:rPr>
        <w:t xml:space="preserve">Kan partiet realistisk indgå i en regering? </w:t>
      </w:r>
      <w:proofErr w:type="spellStart"/>
      <w:r w:rsidRPr="00FC7F13">
        <w:rPr>
          <w:sz w:val="28"/>
          <w:szCs w:val="28"/>
        </w:rPr>
        <w:t>Hvorfor</w:t>
      </w:r>
      <w:proofErr w:type="spellEnd"/>
      <w:r w:rsidRPr="00FC7F13">
        <w:rPr>
          <w:sz w:val="28"/>
          <w:szCs w:val="28"/>
        </w:rPr>
        <w:t>/</w:t>
      </w:r>
      <w:proofErr w:type="spellStart"/>
      <w:r w:rsidRPr="00FC7F13">
        <w:rPr>
          <w:sz w:val="28"/>
          <w:szCs w:val="28"/>
        </w:rPr>
        <w:t>hvorfor</w:t>
      </w:r>
      <w:proofErr w:type="spellEnd"/>
      <w:r w:rsidRPr="00FC7F13">
        <w:rPr>
          <w:sz w:val="28"/>
          <w:szCs w:val="28"/>
        </w:rPr>
        <w:t xml:space="preserve"> </w:t>
      </w:r>
      <w:proofErr w:type="spellStart"/>
      <w:r w:rsidRPr="00FC7F13">
        <w:rPr>
          <w:sz w:val="28"/>
          <w:szCs w:val="28"/>
        </w:rPr>
        <w:t>ikke</w:t>
      </w:r>
      <w:proofErr w:type="spellEnd"/>
      <w:r w:rsidRPr="00FC7F13">
        <w:rPr>
          <w:sz w:val="28"/>
          <w:szCs w:val="28"/>
        </w:rPr>
        <w:t>?</w:t>
      </w:r>
    </w:p>
    <w:p w14:paraId="625A0F5E" w14:textId="0C56ECD5" w:rsidR="00523E63" w:rsidRPr="00FC7F13" w:rsidRDefault="00066182" w:rsidP="00E42C6B">
      <w:pPr>
        <w:pStyle w:val="Listeafsnit"/>
        <w:numPr>
          <w:ilvl w:val="0"/>
          <w:numId w:val="10"/>
        </w:num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>Hvem pege</w:t>
      </w:r>
      <w:r w:rsidR="008209AF" w:rsidRPr="00FC7F13">
        <w:rPr>
          <w:sz w:val="28"/>
          <w:szCs w:val="28"/>
          <w:lang w:val="da-DK"/>
        </w:rPr>
        <w:t>de</w:t>
      </w:r>
      <w:r w:rsidRPr="00FC7F13">
        <w:rPr>
          <w:sz w:val="28"/>
          <w:szCs w:val="28"/>
          <w:lang w:val="da-DK"/>
        </w:rPr>
        <w:t xml:space="preserve"> partiet på som statsminister eller kongelig undersøger?</w:t>
      </w:r>
    </w:p>
    <w:p w14:paraId="340C744C" w14:textId="1B9F7299" w:rsidR="00523E63" w:rsidRPr="00FC7F13" w:rsidRDefault="00066182" w:rsidP="00E42C6B">
      <w:pPr>
        <w:pStyle w:val="Listeafsnit"/>
        <w:numPr>
          <w:ilvl w:val="0"/>
          <w:numId w:val="10"/>
        </w:num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>Hvilke partier kan være samarbejdspartnere</w:t>
      </w:r>
      <w:r w:rsidR="00426F69" w:rsidRPr="00FC7F13">
        <w:rPr>
          <w:sz w:val="28"/>
          <w:szCs w:val="28"/>
          <w:lang w:val="da-DK"/>
        </w:rPr>
        <w:t xml:space="preserve"> for dette parti</w:t>
      </w:r>
      <w:r w:rsidRPr="00FC7F13">
        <w:rPr>
          <w:sz w:val="28"/>
          <w:szCs w:val="28"/>
          <w:lang w:val="da-DK"/>
        </w:rPr>
        <w:t>?</w:t>
      </w:r>
    </w:p>
    <w:p w14:paraId="5CD657B5" w14:textId="5797FDD3" w:rsidR="00523E63" w:rsidRPr="00FC7F13" w:rsidRDefault="00066182" w:rsidP="00E42C6B">
      <w:pPr>
        <w:pStyle w:val="Listeafsnit"/>
        <w:numPr>
          <w:ilvl w:val="0"/>
          <w:numId w:val="10"/>
        </w:num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 xml:space="preserve">Hvilke politiske krav </w:t>
      </w:r>
      <w:r w:rsidR="00426F69" w:rsidRPr="00FC7F13">
        <w:rPr>
          <w:sz w:val="28"/>
          <w:szCs w:val="28"/>
          <w:lang w:val="da-DK"/>
        </w:rPr>
        <w:t>stiller</w:t>
      </w:r>
      <w:r w:rsidR="008E3674" w:rsidRPr="00FC7F13">
        <w:rPr>
          <w:sz w:val="28"/>
          <w:szCs w:val="28"/>
          <w:lang w:val="da-DK"/>
        </w:rPr>
        <w:t xml:space="preserve"> eller vil partiet stille </w:t>
      </w:r>
      <w:r w:rsidRPr="00FC7F13">
        <w:rPr>
          <w:sz w:val="28"/>
          <w:szCs w:val="28"/>
          <w:lang w:val="da-DK"/>
        </w:rPr>
        <w:t>i en forhandling?</w:t>
      </w:r>
    </w:p>
    <w:p w14:paraId="25EF9B43" w14:textId="4A6883A5" w:rsidR="00523E63" w:rsidRPr="00FC7F13" w:rsidRDefault="009D5441" w:rsidP="00FD0BC4">
      <w:p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>I skal kunne pitche svaret på ovenstående på 1</w:t>
      </w:r>
      <w:r w:rsidR="008E3674" w:rsidRPr="00FC7F13">
        <w:rPr>
          <w:sz w:val="28"/>
          <w:szCs w:val="28"/>
          <w:lang w:val="da-DK"/>
        </w:rPr>
        <w:t>,5</w:t>
      </w:r>
      <w:r w:rsidRPr="00FC7F13">
        <w:rPr>
          <w:sz w:val="28"/>
          <w:szCs w:val="28"/>
          <w:lang w:val="da-DK"/>
        </w:rPr>
        <w:t xml:space="preserve"> minut</w:t>
      </w:r>
      <w:r w:rsidR="00FC7F13" w:rsidRPr="00FC7F13">
        <w:rPr>
          <w:sz w:val="28"/>
          <w:szCs w:val="28"/>
          <w:lang w:val="da-DK"/>
        </w:rPr>
        <w:t>!</w:t>
      </w:r>
    </w:p>
    <w:p w14:paraId="30256866" w14:textId="7E20F3E7" w:rsidR="00523E63" w:rsidRPr="00FC7F13" w:rsidRDefault="00066182" w:rsidP="00FD0BC4">
      <w:pPr>
        <w:rPr>
          <w:sz w:val="28"/>
          <w:szCs w:val="28"/>
        </w:rPr>
      </w:pPr>
      <w:proofErr w:type="spellStart"/>
      <w:r w:rsidRPr="00FC7F13">
        <w:rPr>
          <w:sz w:val="28"/>
          <w:szCs w:val="28"/>
        </w:rPr>
        <w:t>Opsamling</w:t>
      </w:r>
      <w:proofErr w:type="spellEnd"/>
      <w:r w:rsidRPr="00FC7F13">
        <w:rPr>
          <w:sz w:val="28"/>
          <w:szCs w:val="28"/>
        </w:rPr>
        <w:t xml:space="preserve"> </w:t>
      </w:r>
      <w:proofErr w:type="spellStart"/>
      <w:r w:rsidRPr="00FC7F13">
        <w:rPr>
          <w:sz w:val="28"/>
          <w:szCs w:val="28"/>
        </w:rPr>
        <w:t>i</w:t>
      </w:r>
      <w:proofErr w:type="spellEnd"/>
      <w:r w:rsidRPr="00FC7F13">
        <w:rPr>
          <w:sz w:val="28"/>
          <w:szCs w:val="28"/>
        </w:rPr>
        <w:t xml:space="preserve"> </w:t>
      </w:r>
      <w:proofErr w:type="spellStart"/>
      <w:r w:rsidR="00FA1B43" w:rsidRPr="00FC7F13">
        <w:rPr>
          <w:sz w:val="28"/>
          <w:szCs w:val="28"/>
        </w:rPr>
        <w:t>klassen</w:t>
      </w:r>
      <w:proofErr w:type="spellEnd"/>
      <w:r w:rsidR="00FA1B43" w:rsidRPr="00FC7F13">
        <w:rPr>
          <w:sz w:val="28"/>
          <w:szCs w:val="28"/>
        </w:rPr>
        <w:t>:</w:t>
      </w:r>
    </w:p>
    <w:p w14:paraId="2622D8D7" w14:textId="77777777" w:rsidR="00523E63" w:rsidRPr="00FC7F13" w:rsidRDefault="00066182" w:rsidP="00FA1B43">
      <w:pPr>
        <w:pStyle w:val="Listeafsnit"/>
        <w:numPr>
          <w:ilvl w:val="0"/>
          <w:numId w:val="10"/>
        </w:num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>Korte fremlæggelser fra alle 12 grupper.</w:t>
      </w:r>
    </w:p>
    <w:p w14:paraId="21E56408" w14:textId="77777777" w:rsidR="00523E63" w:rsidRPr="00FC7F13" w:rsidRDefault="00066182" w:rsidP="00FA1B43">
      <w:pPr>
        <w:pStyle w:val="Listeafsnit"/>
        <w:numPr>
          <w:ilvl w:val="0"/>
          <w:numId w:val="10"/>
        </w:num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 xml:space="preserve">Diskussion af mulige regeringsscenarier: S-ledet regering, bred </w:t>
      </w:r>
      <w:proofErr w:type="spellStart"/>
      <w:r w:rsidRPr="00FC7F13">
        <w:rPr>
          <w:sz w:val="28"/>
          <w:szCs w:val="28"/>
          <w:lang w:val="da-DK"/>
        </w:rPr>
        <w:t>midterregering</w:t>
      </w:r>
      <w:proofErr w:type="spellEnd"/>
      <w:r w:rsidRPr="00FC7F13">
        <w:rPr>
          <w:sz w:val="28"/>
          <w:szCs w:val="28"/>
          <w:lang w:val="da-DK"/>
        </w:rPr>
        <w:t>, blå regering.</w:t>
      </w:r>
    </w:p>
    <w:p w14:paraId="783B5C06" w14:textId="77777777" w:rsidR="00523E63" w:rsidRPr="00FC7F13" w:rsidRDefault="00066182" w:rsidP="00FA1B43">
      <w:pPr>
        <w:pStyle w:val="Listeafsnit"/>
        <w:numPr>
          <w:ilvl w:val="0"/>
          <w:numId w:val="10"/>
        </w:numPr>
        <w:rPr>
          <w:sz w:val="28"/>
          <w:szCs w:val="28"/>
          <w:lang w:val="da-DK"/>
        </w:rPr>
      </w:pPr>
      <w:r w:rsidRPr="00FC7F13">
        <w:rPr>
          <w:sz w:val="28"/>
          <w:szCs w:val="28"/>
          <w:lang w:val="da-DK"/>
        </w:rPr>
        <w:t>Refleksion: Hvilken regering virker mest realistisk, og hvorfor?</w:t>
      </w:r>
    </w:p>
    <w:sectPr w:rsidR="00523E63" w:rsidRPr="00FC7F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42569C"/>
    <w:multiLevelType w:val="hybridMultilevel"/>
    <w:tmpl w:val="87B004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B1784"/>
    <w:multiLevelType w:val="hybridMultilevel"/>
    <w:tmpl w:val="D4BCA9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3731">
    <w:abstractNumId w:val="8"/>
  </w:num>
  <w:num w:numId="2" w16cid:durableId="710374394">
    <w:abstractNumId w:val="6"/>
  </w:num>
  <w:num w:numId="3" w16cid:durableId="831684086">
    <w:abstractNumId w:val="5"/>
  </w:num>
  <w:num w:numId="4" w16cid:durableId="1307248761">
    <w:abstractNumId w:val="4"/>
  </w:num>
  <w:num w:numId="5" w16cid:durableId="148907108">
    <w:abstractNumId w:val="7"/>
  </w:num>
  <w:num w:numId="6" w16cid:durableId="250889849">
    <w:abstractNumId w:val="3"/>
  </w:num>
  <w:num w:numId="7" w16cid:durableId="752512536">
    <w:abstractNumId w:val="2"/>
  </w:num>
  <w:num w:numId="8" w16cid:durableId="221451699">
    <w:abstractNumId w:val="1"/>
  </w:num>
  <w:num w:numId="9" w16cid:durableId="1780300014">
    <w:abstractNumId w:val="0"/>
  </w:num>
  <w:num w:numId="10" w16cid:durableId="108014826">
    <w:abstractNumId w:val="9"/>
  </w:num>
  <w:num w:numId="11" w16cid:durableId="2028284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182"/>
    <w:rsid w:val="0015074B"/>
    <w:rsid w:val="001844C4"/>
    <w:rsid w:val="001D5B33"/>
    <w:rsid w:val="0029639D"/>
    <w:rsid w:val="002F62A8"/>
    <w:rsid w:val="00326F90"/>
    <w:rsid w:val="00426F69"/>
    <w:rsid w:val="00523E63"/>
    <w:rsid w:val="006E346F"/>
    <w:rsid w:val="007A467F"/>
    <w:rsid w:val="008209AF"/>
    <w:rsid w:val="008E3674"/>
    <w:rsid w:val="009D5441"/>
    <w:rsid w:val="00AA1D8D"/>
    <w:rsid w:val="00B271BE"/>
    <w:rsid w:val="00B47730"/>
    <w:rsid w:val="00BA39CE"/>
    <w:rsid w:val="00C13850"/>
    <w:rsid w:val="00C521B7"/>
    <w:rsid w:val="00CB0664"/>
    <w:rsid w:val="00D10754"/>
    <w:rsid w:val="00E42C6B"/>
    <w:rsid w:val="00E84B02"/>
    <w:rsid w:val="00FA1B43"/>
    <w:rsid w:val="00FC693F"/>
    <w:rsid w:val="00FC7F13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C8D46"/>
  <w14:defaultImageDpi w14:val="300"/>
  <w15:docId w15:val="{4F3D35B7-5A2C-4644-BD1F-2DA2D98B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BA39C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3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v2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Niels Magnus Christensen</cp:lastModifiedBy>
  <cp:revision>6</cp:revision>
  <dcterms:created xsi:type="dcterms:W3CDTF">2026-03-25T17:23:00Z</dcterms:created>
  <dcterms:modified xsi:type="dcterms:W3CDTF">2026-03-26T10:44:00Z</dcterms:modified>
  <cp:category/>
</cp:coreProperties>
</file>