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A77F" w14:textId="77777777" w:rsidR="00B01628" w:rsidRDefault="00A94767">
      <w:pPr>
        <w:pStyle w:val="Overskrift1"/>
      </w:pPr>
      <w:r w:rsidRPr="006D03A6">
        <w:t>Arbejdsspørgsmål – Biologi C-niveau</w:t>
      </w:r>
    </w:p>
    <w:p w14:paraId="47887926" w14:textId="0724F0B8" w:rsidR="004B50F5" w:rsidRPr="004B50F5" w:rsidRDefault="004B50F5" w:rsidP="004B50F5">
      <w:r>
        <w:t>ALT SKAL UPLOADES TIL ELEVFEEDBACK. ALLE SKAL SELV UPLOADE, SÅ DET ER IKKE NOK AT SKRIVE, AT MAN HAR LAVET SAMMEN MED EN ANDEN.</w:t>
      </w:r>
    </w:p>
    <w:p w14:paraId="26F23CDA" w14:textId="68398A9E" w:rsidR="00CF258A" w:rsidRDefault="00BA6460" w:rsidP="005165CC">
      <w:pPr>
        <w:pStyle w:val="Listeafsnit"/>
        <w:numPr>
          <w:ilvl w:val="0"/>
          <w:numId w:val="10"/>
        </w:numPr>
        <w:spacing w:after="160" w:line="278" w:lineRule="auto"/>
      </w:pPr>
      <w:r>
        <w:t xml:space="preserve">Opgave 1 skal bare </w:t>
      </w:r>
      <w:r w:rsidR="00175F32">
        <w:t xml:space="preserve">uddelegeres, så alle laver en eller to beregninger. </w:t>
      </w:r>
      <w:r w:rsidR="00CF258A">
        <w:t xml:space="preserve">Ud fra </w:t>
      </w:r>
      <w:r w:rsidR="00980E3F">
        <w:t>den vedhæftede fil ”Rhymingssteptest” s.</w:t>
      </w:r>
      <w:r w:rsidR="005319B4">
        <w:t xml:space="preserve">3 og 4 skal I beregne klassens </w:t>
      </w:r>
      <w:r w:rsidR="00E758A6">
        <w:t>maksimale iltoptagelse og bagefter kondital (maksimal iltoptagelse i mL divideret med personens vægt)</w:t>
      </w:r>
      <w:r w:rsidR="005319B4">
        <w:t>.</w:t>
      </w:r>
      <w:r w:rsidR="00E758A6">
        <w:t xml:space="preserve"> I gør det ved at slå en </w:t>
      </w:r>
      <w:r w:rsidR="00811482">
        <w:t xml:space="preserve">lige </w:t>
      </w:r>
      <w:r w:rsidR="00E758A6">
        <w:t xml:space="preserve">streg mellem personens </w:t>
      </w:r>
      <w:r w:rsidR="00811482">
        <w:t xml:space="preserve">vægt og puls. Der hvor jeres linje krydser den skrå midterlinje </w:t>
      </w:r>
      <w:r w:rsidR="009B363A">
        <w:t>er personens estimerede maksimale iltoptagelse (VO</w:t>
      </w:r>
      <w:r w:rsidR="009B363A" w:rsidRPr="009B363A">
        <w:rPr>
          <w:vertAlign w:val="subscript"/>
        </w:rPr>
        <w:t>2max</w:t>
      </w:r>
      <w:r w:rsidR="009B363A">
        <w:t xml:space="preserve">) i enheden L/min. For at beregne konditallet, så laves </w:t>
      </w:r>
      <w:r w:rsidR="005B5FC4">
        <w:t>dette om til mL/min ved at gange med 1000</w:t>
      </w:r>
      <w:r>
        <w:t>. Nu skal I bare dividere med personens vægt.</w:t>
      </w:r>
    </w:p>
    <w:p w14:paraId="7C160148" w14:textId="77777777" w:rsidR="00E758A6" w:rsidRDefault="00E758A6" w:rsidP="00E758A6">
      <w:pPr>
        <w:pStyle w:val="Listeafsnit"/>
        <w:spacing w:after="160" w:line="278" w:lineRule="auto"/>
      </w:pPr>
    </w:p>
    <w:p w14:paraId="0FAB07BB" w14:textId="5F825B37" w:rsidR="005165CC" w:rsidRDefault="005165CC" w:rsidP="005165CC">
      <w:pPr>
        <w:pStyle w:val="Listeafsnit"/>
        <w:numPr>
          <w:ilvl w:val="0"/>
          <w:numId w:val="10"/>
        </w:numPr>
        <w:spacing w:after="160" w:line="278" w:lineRule="auto"/>
      </w:pPr>
      <w:r>
        <w:t>Genopfrisk energiprocesserne</w:t>
      </w:r>
      <w:r w:rsidR="00C92F48">
        <w:t xml:space="preserve">, som kan ses nedenfor. Hvad er de forskellige stoffer, hvor store er </w:t>
      </w:r>
      <w:r w:rsidR="007A0061">
        <w:t>lagerne</w:t>
      </w:r>
      <w:r w:rsidR="00C92F48">
        <w:t>, hvor hurtige er de forskellige processer til at producere energi</w:t>
      </w:r>
      <w:r w:rsidR="007A0061">
        <w:t>.</w:t>
      </w:r>
    </w:p>
    <w:p w14:paraId="2F5447EF" w14:textId="57F04232" w:rsidR="005165CC" w:rsidRDefault="007A0061" w:rsidP="005165CC">
      <w:pPr>
        <w:pStyle w:val="Listeafsnit"/>
        <w:numPr>
          <w:ilvl w:val="1"/>
          <w:numId w:val="10"/>
        </w:numPr>
        <w:spacing w:after="160" w:line="278" w:lineRule="auto"/>
      </w:pPr>
      <w:r>
        <w:t>Aerob energiproduktion</w:t>
      </w:r>
      <w:r w:rsidR="005165CC">
        <w:t xml:space="preserve"> </w:t>
      </w:r>
    </w:p>
    <w:p w14:paraId="4F585BBD" w14:textId="77777777" w:rsidR="005165CC" w:rsidRDefault="005165CC" w:rsidP="005165CC">
      <w:pPr>
        <w:pStyle w:val="Listeafsnit"/>
        <w:numPr>
          <w:ilvl w:val="2"/>
          <w:numId w:val="10"/>
        </w:numPr>
        <w:spacing w:after="160" w:line="278" w:lineRule="auto"/>
      </w:pPr>
      <w:r>
        <w:t>Respiration af glukose</w:t>
      </w:r>
    </w:p>
    <w:p w14:paraId="0BC4392E" w14:textId="77777777" w:rsidR="005165CC" w:rsidRPr="008F1C0B" w:rsidRDefault="005165CC" w:rsidP="005165CC">
      <w:pPr>
        <w:pStyle w:val="Listeafsnit"/>
        <w:numPr>
          <w:ilvl w:val="3"/>
          <w:numId w:val="10"/>
        </w:numPr>
        <w:spacing w:after="160" w:line="278" w:lineRule="auto"/>
        <w:rPr>
          <w:lang w:val="en-US"/>
        </w:rPr>
      </w:pPr>
      <w:r w:rsidRPr="008F1C0B">
        <w:rPr>
          <w:lang w:val="en-US"/>
        </w:rPr>
        <w:t>C</w:t>
      </w:r>
      <w:r w:rsidRPr="008F1C0B">
        <w:rPr>
          <w:vertAlign w:val="subscript"/>
          <w:lang w:val="en-US"/>
        </w:rPr>
        <w:t>6</w:t>
      </w:r>
      <w:r w:rsidRPr="008F1C0B">
        <w:rPr>
          <w:lang w:val="en-US"/>
        </w:rPr>
        <w:t>H</w:t>
      </w:r>
      <w:r w:rsidRPr="008F1C0B">
        <w:rPr>
          <w:vertAlign w:val="subscript"/>
          <w:lang w:val="en-US"/>
        </w:rPr>
        <w:t>12</w:t>
      </w:r>
      <w:r w:rsidRPr="008F1C0B">
        <w:rPr>
          <w:lang w:val="en-US"/>
        </w:rPr>
        <w:t>O</w:t>
      </w:r>
      <w:r w:rsidRPr="008F1C0B">
        <w:rPr>
          <w:vertAlign w:val="subscript"/>
          <w:lang w:val="en-US"/>
        </w:rPr>
        <w:t>6</w:t>
      </w:r>
      <w:r w:rsidRPr="008F1C0B">
        <w:rPr>
          <w:lang w:val="en-US"/>
        </w:rPr>
        <w:t xml:space="preserve"> + 6O</w:t>
      </w:r>
      <w:r w:rsidRPr="008F1C0B">
        <w:rPr>
          <w:vertAlign w:val="subscript"/>
          <w:lang w:val="en-US"/>
        </w:rPr>
        <w:t>2</w:t>
      </w:r>
      <w:r w:rsidRPr="008F1C0B">
        <w:rPr>
          <w:lang w:val="en-US"/>
        </w:rPr>
        <w:t xml:space="preserve"> +30(ADP+P) </w:t>
      </w:r>
      <w:r w:rsidRPr="00795580">
        <w:rPr>
          <w:lang w:val="en-US"/>
        </w:rPr>
        <w:sym w:font="Wingdings" w:char="F0E0"/>
      </w:r>
      <w:r w:rsidRPr="008F1C0B">
        <w:rPr>
          <w:lang w:val="en-US"/>
        </w:rPr>
        <w:t xml:space="preserve"> 6CO</w:t>
      </w:r>
      <w:r w:rsidRPr="008F1C0B">
        <w:rPr>
          <w:vertAlign w:val="subscript"/>
          <w:lang w:val="en-US"/>
        </w:rPr>
        <w:t>2</w:t>
      </w:r>
      <w:r w:rsidRPr="008F1C0B">
        <w:rPr>
          <w:lang w:val="en-US"/>
        </w:rPr>
        <w:t xml:space="preserve"> + 6H</w:t>
      </w:r>
      <w:r w:rsidRPr="008F1C0B">
        <w:rPr>
          <w:vertAlign w:val="subscript"/>
          <w:lang w:val="en-US"/>
        </w:rPr>
        <w:t>2</w:t>
      </w:r>
      <w:r w:rsidRPr="008F1C0B">
        <w:rPr>
          <w:lang w:val="en-US"/>
        </w:rPr>
        <w:t>O</w:t>
      </w:r>
      <w:r>
        <w:rPr>
          <w:lang w:val="en-US"/>
        </w:rPr>
        <w:t xml:space="preserve"> + </w:t>
      </w:r>
      <w:r w:rsidRPr="008F1C0B">
        <w:rPr>
          <w:lang w:val="en-US"/>
        </w:rPr>
        <w:t>30ATP</w:t>
      </w:r>
    </w:p>
    <w:p w14:paraId="01D2532F" w14:textId="77777777" w:rsidR="005165CC" w:rsidRPr="008F1C0B" w:rsidRDefault="005165CC" w:rsidP="005165CC">
      <w:pPr>
        <w:pStyle w:val="Listeafsnit"/>
        <w:numPr>
          <w:ilvl w:val="2"/>
          <w:numId w:val="10"/>
        </w:numPr>
        <w:spacing w:after="160" w:line="278" w:lineRule="auto"/>
      </w:pPr>
      <w:r w:rsidRPr="008F1C0B">
        <w:t xml:space="preserve">Respiration af fedtsyre f.eks. </w:t>
      </w:r>
    </w:p>
    <w:p w14:paraId="7CCDF1C3" w14:textId="77777777" w:rsidR="005165CC" w:rsidRDefault="005165CC" w:rsidP="005165CC">
      <w:pPr>
        <w:pStyle w:val="Listeafsnit"/>
        <w:numPr>
          <w:ilvl w:val="3"/>
          <w:numId w:val="10"/>
        </w:numPr>
        <w:spacing w:after="160" w:line="278" w:lineRule="auto"/>
        <w:rPr>
          <w:lang w:val="en-US"/>
        </w:rPr>
      </w:pPr>
      <w:r w:rsidRPr="00795580">
        <w:rPr>
          <w:lang w:val="en-US"/>
        </w:rPr>
        <w:t>C</w:t>
      </w:r>
      <w:r w:rsidRPr="00795580">
        <w:rPr>
          <w:vertAlign w:val="subscript"/>
          <w:lang w:val="en-US"/>
        </w:rPr>
        <w:t>16</w:t>
      </w:r>
      <w:r w:rsidRPr="00795580">
        <w:rPr>
          <w:lang w:val="en-US"/>
        </w:rPr>
        <w:t>H</w:t>
      </w:r>
      <w:r w:rsidRPr="00795580">
        <w:rPr>
          <w:vertAlign w:val="subscript"/>
          <w:lang w:val="en-US"/>
        </w:rPr>
        <w:t>32</w:t>
      </w:r>
      <w:r w:rsidRPr="00795580">
        <w:rPr>
          <w:lang w:val="en-US"/>
        </w:rPr>
        <w:t>O</w:t>
      </w:r>
      <w:r w:rsidRPr="00795580">
        <w:rPr>
          <w:vertAlign w:val="subscript"/>
          <w:lang w:val="en-US"/>
        </w:rPr>
        <w:t>2</w:t>
      </w:r>
      <w:r w:rsidRPr="00795580">
        <w:rPr>
          <w:lang w:val="en-US"/>
        </w:rPr>
        <w:t xml:space="preserve"> + 23</w:t>
      </w:r>
      <w:r>
        <w:rPr>
          <w:lang w:val="en-US"/>
        </w:rPr>
        <w:t>O</w:t>
      </w:r>
      <w:r w:rsidRPr="00795580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+ 109 (ADP+P)</w:t>
      </w:r>
      <w:r w:rsidRPr="00795580">
        <w:rPr>
          <w:lang w:val="en-US"/>
        </w:rPr>
        <w:t xml:space="preserve"> </w:t>
      </w:r>
      <w:r>
        <w:sym w:font="Wingdings" w:char="F0E0"/>
      </w:r>
      <w:r w:rsidRPr="00795580">
        <w:rPr>
          <w:lang w:val="en-US"/>
        </w:rPr>
        <w:t xml:space="preserve"> 16CO</w:t>
      </w:r>
      <w:r w:rsidRPr="00795580">
        <w:rPr>
          <w:vertAlign w:val="subscript"/>
          <w:lang w:val="en-US"/>
        </w:rPr>
        <w:t>2</w:t>
      </w:r>
      <w:r w:rsidRPr="00795580">
        <w:rPr>
          <w:lang w:val="en-US"/>
        </w:rPr>
        <w:t xml:space="preserve"> + 16H</w:t>
      </w:r>
      <w:r w:rsidRPr="00795580">
        <w:rPr>
          <w:vertAlign w:val="subscript"/>
          <w:lang w:val="en-US"/>
        </w:rPr>
        <w:t>2</w:t>
      </w:r>
      <w:r w:rsidRPr="00795580">
        <w:rPr>
          <w:lang w:val="en-US"/>
        </w:rPr>
        <w:t>O+109A</w:t>
      </w:r>
      <w:r>
        <w:rPr>
          <w:lang w:val="en-US"/>
        </w:rPr>
        <w:t>TP</w:t>
      </w:r>
    </w:p>
    <w:p w14:paraId="03C0AED2" w14:textId="77777777" w:rsidR="005165CC" w:rsidRPr="007A0061" w:rsidRDefault="005165CC" w:rsidP="007A0061">
      <w:pPr>
        <w:pStyle w:val="Listeafsnit"/>
        <w:numPr>
          <w:ilvl w:val="1"/>
          <w:numId w:val="10"/>
        </w:numPr>
        <w:spacing w:after="160" w:line="278" w:lineRule="auto"/>
        <w:rPr>
          <w:lang w:val="en-US"/>
        </w:rPr>
      </w:pPr>
      <w:r w:rsidRPr="007A0061">
        <w:rPr>
          <w:lang w:val="en-US"/>
        </w:rPr>
        <w:t>Anaerob energiproduktion</w:t>
      </w:r>
    </w:p>
    <w:p w14:paraId="11FF64C4" w14:textId="77777777" w:rsidR="005165CC" w:rsidRDefault="005165CC" w:rsidP="005165CC">
      <w:pPr>
        <w:pStyle w:val="Listeafsnit"/>
        <w:numPr>
          <w:ilvl w:val="3"/>
          <w:numId w:val="10"/>
        </w:numPr>
        <w:spacing w:after="160" w:line="278" w:lineRule="auto"/>
        <w:rPr>
          <w:lang w:val="en-US"/>
        </w:rPr>
      </w:pPr>
      <w:r>
        <w:rPr>
          <w:lang w:val="en-US"/>
        </w:rPr>
        <w:t>C</w:t>
      </w:r>
      <w:r w:rsidRPr="00795580">
        <w:rPr>
          <w:vertAlign w:val="subscript"/>
          <w:lang w:val="en-US"/>
        </w:rPr>
        <w:t>6</w:t>
      </w:r>
      <w:r>
        <w:rPr>
          <w:lang w:val="en-US"/>
        </w:rPr>
        <w:t>H</w:t>
      </w:r>
      <w:r w:rsidRPr="00795580">
        <w:rPr>
          <w:vertAlign w:val="subscript"/>
          <w:lang w:val="en-US"/>
        </w:rPr>
        <w:t>12</w:t>
      </w:r>
      <w:r>
        <w:rPr>
          <w:lang w:val="en-US"/>
        </w:rPr>
        <w:t>O</w:t>
      </w:r>
      <w:r w:rsidRPr="00795580">
        <w:rPr>
          <w:vertAlign w:val="subscript"/>
          <w:lang w:val="en-US"/>
        </w:rPr>
        <w:t>6</w:t>
      </w:r>
      <w:r>
        <w:rPr>
          <w:lang w:val="en-US"/>
        </w:rPr>
        <w:t xml:space="preserve"> + 2(ADP+P) </w:t>
      </w:r>
      <w:r w:rsidRPr="00795580">
        <w:rPr>
          <w:lang w:val="en-US"/>
        </w:rPr>
        <w:sym w:font="Wingdings" w:char="F0E0"/>
      </w:r>
      <w:r>
        <w:rPr>
          <w:lang w:val="en-US"/>
        </w:rPr>
        <w:t xml:space="preserve"> 2CH</w:t>
      </w:r>
      <w:r w:rsidRPr="00795580">
        <w:rPr>
          <w:vertAlign w:val="subscript"/>
          <w:lang w:val="en-US"/>
        </w:rPr>
        <w:t>3</w:t>
      </w:r>
      <w:r>
        <w:rPr>
          <w:lang w:val="en-US"/>
        </w:rPr>
        <w:t>CHOHCOOH + 2ATP</w:t>
      </w:r>
    </w:p>
    <w:p w14:paraId="0DC968B5" w14:textId="77777777" w:rsidR="005165CC" w:rsidRPr="00795580" w:rsidRDefault="005165CC" w:rsidP="005165CC">
      <w:pPr>
        <w:pStyle w:val="Listeafsnit"/>
        <w:numPr>
          <w:ilvl w:val="3"/>
          <w:numId w:val="10"/>
        </w:numPr>
        <w:spacing w:after="160" w:line="278" w:lineRule="auto"/>
        <w:rPr>
          <w:lang w:val="en-US"/>
        </w:rPr>
      </w:pPr>
      <w:r>
        <w:rPr>
          <w:lang w:val="en-US"/>
        </w:rPr>
        <w:t xml:space="preserve">KrP + ADP </w:t>
      </w:r>
      <w:r w:rsidRPr="00795580">
        <w:rPr>
          <w:lang w:val="en-US"/>
        </w:rPr>
        <w:sym w:font="Wingdings" w:char="F0E0"/>
      </w:r>
      <w:r>
        <w:rPr>
          <w:lang w:val="en-US"/>
        </w:rPr>
        <w:t xml:space="preserve"> Kr + ATP</w:t>
      </w:r>
    </w:p>
    <w:p w14:paraId="0410B2E1" w14:textId="77777777" w:rsidR="005165CC" w:rsidRDefault="005165CC"/>
    <w:p w14:paraId="07FC9CCA" w14:textId="2EF4DB77" w:rsidR="00B01628" w:rsidRPr="006D03A6" w:rsidRDefault="00175F32">
      <w:r>
        <w:t>3</w:t>
      </w:r>
      <w:r w:rsidR="00A94767" w:rsidRPr="006D03A6">
        <w:t>. Beskriv, hvordan de forskellige energisystemer (ATP, CrP, glykolyse og respiration) bidrager over tid under fysisk aktivitet.</w:t>
      </w:r>
      <w:r w:rsidR="003A2B18" w:rsidRPr="006D03A6">
        <w:t xml:space="preserve"> Hvad kan du bruge den viden til?</w:t>
      </w:r>
    </w:p>
    <w:p w14:paraId="0117A95C" w14:textId="77777777" w:rsidR="00B01628" w:rsidRPr="006D03A6" w:rsidRDefault="00A94767">
      <w:r w:rsidRPr="006D03A6">
        <w:rPr>
          <w:noProof/>
        </w:rPr>
        <w:lastRenderedPageBreak/>
        <w:drawing>
          <wp:inline distT="0" distB="0" distL="0" distR="0" wp14:anchorId="1B4A2880" wp14:editId="7DCD4ED1">
            <wp:extent cx="4184650" cy="2490351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Ændring i energiprodukti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9714" cy="24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D5D7" w14:textId="0863CC27" w:rsidR="00B01628" w:rsidRPr="006D03A6" w:rsidRDefault="00175F32">
      <w:r>
        <w:t>4</w:t>
      </w:r>
      <w:r w:rsidR="00A94767" w:rsidRPr="006D03A6">
        <w:t>. Forklar, hvorfor glykolysen overtager efter ATP og CrP-systemet i de første 10–30 sekunder.</w:t>
      </w:r>
      <w:r w:rsidR="003A2B18" w:rsidRPr="006D03A6">
        <w:t xml:space="preserve"> (tip: Det der stod på tavlen i sidste blok)</w:t>
      </w:r>
    </w:p>
    <w:p w14:paraId="7C858ED5" w14:textId="2BDF9210" w:rsidR="003A2B18" w:rsidRDefault="00175F32" w:rsidP="003A2B18">
      <w:r>
        <w:t>5</w:t>
      </w:r>
      <w:r w:rsidR="003A2B18" w:rsidRPr="006D03A6">
        <w:t>. Hvad viser figuren</w:t>
      </w:r>
      <w:r w:rsidR="006D03A6">
        <w:t xml:space="preserve"> nedenunder</w:t>
      </w:r>
      <w:r w:rsidR="003A2B18" w:rsidRPr="006D03A6">
        <w:t xml:space="preserve"> om iltoptagelse og 'iltgæld'?</w:t>
      </w:r>
    </w:p>
    <w:p w14:paraId="3BCF7927" w14:textId="1F5B0000" w:rsidR="006D03A6" w:rsidRPr="006D03A6" w:rsidRDefault="00175F32" w:rsidP="006D03A6">
      <w:r>
        <w:t>6</w:t>
      </w:r>
      <w:r w:rsidR="006D03A6" w:rsidRPr="006D03A6">
        <w:t>. Forklar forskellen mellem utilstrækkelig og tilstrækkelig iltoptagelse (steady state)</w:t>
      </w:r>
      <w:r w:rsidR="00773A44">
        <w:t xml:space="preserve"> på nedenstående figur</w:t>
      </w:r>
      <w:r w:rsidR="006D03A6" w:rsidRPr="006D03A6">
        <w:t>.</w:t>
      </w:r>
    </w:p>
    <w:p w14:paraId="40E1F2A1" w14:textId="77777777" w:rsidR="00B01628" w:rsidRPr="006D03A6" w:rsidRDefault="00A94767">
      <w:r w:rsidRPr="006D03A6">
        <w:rPr>
          <w:noProof/>
        </w:rPr>
        <w:drawing>
          <wp:inline distT="0" distB="0" distL="0" distR="0" wp14:anchorId="3DC2EA84" wp14:editId="6D7FA0C2">
            <wp:extent cx="3615175" cy="30607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 og iltoptagel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3833" cy="307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9562" w14:textId="77777777" w:rsidR="003A2B18" w:rsidRPr="006D03A6" w:rsidRDefault="003A2B18" w:rsidP="003A2B18"/>
    <w:p w14:paraId="0A024127" w14:textId="23392D86" w:rsidR="00C55AAB" w:rsidRPr="006D03A6" w:rsidRDefault="00175F32" w:rsidP="003A2B18">
      <w:r>
        <w:t>7</w:t>
      </w:r>
      <w:r w:rsidR="003A2B18" w:rsidRPr="006D03A6">
        <w:t>. Data for de to grafer nedenfor er fra en elev, som har løbet intervalløb i idræt B. Analys</w:t>
      </w:r>
      <w:r w:rsidR="00773A44">
        <w:t>é</w:t>
      </w:r>
      <w:r w:rsidR="003A2B18" w:rsidRPr="006D03A6">
        <w:t xml:space="preserve">r begge </w:t>
      </w:r>
      <w:r w:rsidR="00773A44">
        <w:t>grafer</w:t>
      </w:r>
      <w:r w:rsidR="003A2B18" w:rsidRPr="006D03A6">
        <w:t xml:space="preserve"> og forklar</w:t>
      </w:r>
      <w:r w:rsidR="00C55AAB" w:rsidRPr="006D03A6">
        <w:t xml:space="preserve">, hvad </w:t>
      </w:r>
      <w:r w:rsidR="003A2B18" w:rsidRPr="006D03A6">
        <w:t xml:space="preserve">intervaltræning </w:t>
      </w:r>
      <w:r w:rsidR="00773A44">
        <w:t>er?</w:t>
      </w:r>
    </w:p>
    <w:p w14:paraId="7AAD86A0" w14:textId="4621C92F" w:rsidR="003A2B18" w:rsidRPr="006D03A6" w:rsidRDefault="00175F32" w:rsidP="003A2B18">
      <w:r>
        <w:t>8</w:t>
      </w:r>
      <w:r w:rsidR="00C55AAB" w:rsidRPr="006D03A6">
        <w:t>. Hvorfor</w:t>
      </w:r>
      <w:r w:rsidR="00773A44">
        <w:t>/hvordan</w:t>
      </w:r>
      <w:r w:rsidR="00C55AAB" w:rsidRPr="006D03A6">
        <w:t xml:space="preserve"> kan intervaltræning påvirke en spillers kondition.</w:t>
      </w:r>
    </w:p>
    <w:p w14:paraId="032E3291" w14:textId="48CB4195" w:rsidR="003A2B18" w:rsidRPr="006D03A6" w:rsidRDefault="003A2B18">
      <w:r w:rsidRPr="006D03A6">
        <w:rPr>
          <w:noProof/>
        </w:rPr>
        <w:lastRenderedPageBreak/>
        <w:drawing>
          <wp:inline distT="0" distB="0" distL="0" distR="0" wp14:anchorId="389FCEB7" wp14:editId="65CA174C">
            <wp:extent cx="5452171" cy="2181679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966" t="33928" r="14822" b="11147"/>
                    <a:stretch/>
                  </pic:blipFill>
                  <pic:spPr bwMode="auto">
                    <a:xfrm>
                      <a:off x="0" y="0"/>
                      <a:ext cx="5461010" cy="218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E8923" w14:textId="28FFCFFE" w:rsidR="003A2B18" w:rsidRPr="006D03A6" w:rsidRDefault="003A2B18">
      <w:r w:rsidRPr="006D03A6">
        <w:rPr>
          <w:noProof/>
        </w:rPr>
        <w:drawing>
          <wp:inline distT="0" distB="0" distL="0" distR="0" wp14:anchorId="78DB19AA" wp14:editId="0780E95E">
            <wp:extent cx="5486400" cy="2398845"/>
            <wp:effectExtent l="0" t="0" r="0" b="190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368" t="28223" r="14418" b="11756"/>
                    <a:stretch/>
                  </pic:blipFill>
                  <pic:spPr bwMode="auto">
                    <a:xfrm>
                      <a:off x="0" y="0"/>
                      <a:ext cx="5486400" cy="239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A1C3A" w14:textId="77777777" w:rsidR="00C55AAB" w:rsidRPr="006D03A6" w:rsidRDefault="00C55AAB"/>
    <w:p w14:paraId="72EFEF91" w14:textId="77777777" w:rsidR="00773A44" w:rsidRDefault="00773A44">
      <w:r>
        <w:br w:type="page"/>
      </w:r>
    </w:p>
    <w:p w14:paraId="63C40DDD" w14:textId="60EDC7FE" w:rsidR="00C55AAB" w:rsidRPr="006D03A6" w:rsidRDefault="00175F32">
      <w:r>
        <w:lastRenderedPageBreak/>
        <w:t>9</w:t>
      </w:r>
      <w:r w:rsidR="00773A44">
        <w:t xml:space="preserve">. </w:t>
      </w:r>
      <w:r w:rsidR="00C55AAB" w:rsidRPr="006D03A6">
        <w:t>Nedenstående graf er fra en håndboldkamp. Vil det kunne påvirke spillerens kondition, forklar?</w:t>
      </w:r>
    </w:p>
    <w:p w14:paraId="399C83AD" w14:textId="6F9289F9" w:rsidR="003A2B18" w:rsidRDefault="003A2B18">
      <w:r w:rsidRPr="006D03A6">
        <w:rPr>
          <w:noProof/>
        </w:rPr>
        <w:drawing>
          <wp:inline distT="0" distB="0" distL="0" distR="0" wp14:anchorId="3F017D32" wp14:editId="372CC640">
            <wp:extent cx="5029200" cy="3151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åndboldkamp - pulsdat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4471" w14:textId="71BD8A23" w:rsidR="006D03A6" w:rsidRPr="006D03A6" w:rsidRDefault="00175F32" w:rsidP="006D03A6">
      <w:r>
        <w:t>10</w:t>
      </w:r>
      <w:r w:rsidR="006D03A6" w:rsidRPr="006D03A6">
        <w:t>. Forklar, hvorfor mælkesyrekoncentrationen stiger kraftigt ved høj løbehastighed</w:t>
      </w:r>
      <w:r w:rsidR="006D03A6">
        <w:t xml:space="preserve"> (se nedenstående figur)</w:t>
      </w:r>
      <w:r w:rsidR="006D03A6" w:rsidRPr="006D03A6">
        <w:t>.</w:t>
      </w:r>
    </w:p>
    <w:p w14:paraId="552C9F35" w14:textId="7910F1A1" w:rsidR="006D03A6" w:rsidRPr="006D03A6" w:rsidRDefault="00175F32" w:rsidP="006D03A6">
      <w:r>
        <w:t>11</w:t>
      </w:r>
      <w:r w:rsidR="006D03A6" w:rsidRPr="006D03A6">
        <w:t>. Beskriv sammenhængen mellem løbehastighed, puls og mælkesyre</w:t>
      </w:r>
      <w:r w:rsidR="006D03A6">
        <w:t xml:space="preserve"> (se nedenstående figur)</w:t>
      </w:r>
      <w:r w:rsidR="006D03A6" w:rsidRPr="006D03A6">
        <w:t>.</w:t>
      </w:r>
    </w:p>
    <w:p w14:paraId="40C13E33" w14:textId="77777777" w:rsidR="00B01628" w:rsidRPr="006D03A6" w:rsidRDefault="00A94767">
      <w:r w:rsidRPr="006D03A6">
        <w:rPr>
          <w:noProof/>
        </w:rPr>
        <w:drawing>
          <wp:inline distT="0" distB="0" distL="0" distR="0" wp14:anchorId="48BA544A" wp14:editId="3D8B12DA">
            <wp:extent cx="3975100" cy="328246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 og laktat under stigende løbehastighe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9896" cy="329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2BD3" w14:textId="589B7CB0" w:rsidR="00B01628" w:rsidRPr="006D03A6" w:rsidRDefault="00773A44">
      <w:r>
        <w:lastRenderedPageBreak/>
        <w:t>1</w:t>
      </w:r>
      <w:r w:rsidR="00175F32">
        <w:t>3</w:t>
      </w:r>
      <w:r w:rsidR="00A94767" w:rsidRPr="006D03A6">
        <w:t>. Forklar, hvordan intervaltræning kan forbedre konditionen mere effektivt end kontinuerlig træning.</w:t>
      </w:r>
    </w:p>
    <w:p w14:paraId="7659E06C" w14:textId="2A921FB3" w:rsidR="006D03A6" w:rsidRDefault="00A94767">
      <w:r w:rsidRPr="006D03A6">
        <w:t>1</w:t>
      </w:r>
      <w:r w:rsidR="00175F32">
        <w:t>4</w:t>
      </w:r>
      <w:r w:rsidRPr="006D03A6">
        <w:t>.</w:t>
      </w:r>
      <w:r w:rsidR="006D03A6">
        <w:t xml:space="preserve"> Redegør kort for, hvad BMI er, og hvordan det udregnes.</w:t>
      </w:r>
    </w:p>
    <w:p w14:paraId="12672D86" w14:textId="4A300FA8" w:rsidR="00B01628" w:rsidRPr="003A2B18" w:rsidRDefault="006D03A6">
      <w:r>
        <w:t>1</w:t>
      </w:r>
      <w:r w:rsidR="00175F32">
        <w:t>5</w:t>
      </w:r>
      <w:r>
        <w:t>.</w:t>
      </w:r>
      <w:r w:rsidR="00A94767" w:rsidRPr="006D03A6">
        <w:t xml:space="preserve"> Forklar, hvordan BMI hænger sammen med </w:t>
      </w:r>
      <w:r>
        <w:t xml:space="preserve">sundhed og </w:t>
      </w:r>
      <w:r w:rsidR="00A94767" w:rsidRPr="006D03A6">
        <w:t>præstation</w:t>
      </w:r>
      <w:r w:rsidR="00773A44">
        <w:t>,</w:t>
      </w:r>
      <w:r w:rsidR="00A94767" w:rsidRPr="006D03A6">
        <w:t xml:space="preserve"> og hvilke begrænsninger målet har.</w:t>
      </w:r>
    </w:p>
    <w:sectPr w:rsidR="00B01628" w:rsidRPr="003A2B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2414C6"/>
    <w:multiLevelType w:val="hybridMultilevel"/>
    <w:tmpl w:val="FD44A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799100">
    <w:abstractNumId w:val="8"/>
  </w:num>
  <w:num w:numId="2" w16cid:durableId="1027482842">
    <w:abstractNumId w:val="6"/>
  </w:num>
  <w:num w:numId="3" w16cid:durableId="215894340">
    <w:abstractNumId w:val="5"/>
  </w:num>
  <w:num w:numId="4" w16cid:durableId="1461800142">
    <w:abstractNumId w:val="4"/>
  </w:num>
  <w:num w:numId="5" w16cid:durableId="951977598">
    <w:abstractNumId w:val="7"/>
  </w:num>
  <w:num w:numId="6" w16cid:durableId="700713280">
    <w:abstractNumId w:val="3"/>
  </w:num>
  <w:num w:numId="7" w16cid:durableId="90470717">
    <w:abstractNumId w:val="2"/>
  </w:num>
  <w:num w:numId="8" w16cid:durableId="1065839416">
    <w:abstractNumId w:val="1"/>
  </w:num>
  <w:num w:numId="9" w16cid:durableId="1052002853">
    <w:abstractNumId w:val="0"/>
  </w:num>
  <w:num w:numId="10" w16cid:durableId="684600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F32"/>
    <w:rsid w:val="0029639D"/>
    <w:rsid w:val="00326F90"/>
    <w:rsid w:val="00360BAD"/>
    <w:rsid w:val="003A2B18"/>
    <w:rsid w:val="004B50F5"/>
    <w:rsid w:val="005165CC"/>
    <w:rsid w:val="005319B4"/>
    <w:rsid w:val="005B5FC4"/>
    <w:rsid w:val="006D03A6"/>
    <w:rsid w:val="00773A44"/>
    <w:rsid w:val="007A0061"/>
    <w:rsid w:val="00811482"/>
    <w:rsid w:val="00980E3F"/>
    <w:rsid w:val="009B363A"/>
    <w:rsid w:val="00A94767"/>
    <w:rsid w:val="00AA1D8D"/>
    <w:rsid w:val="00B01628"/>
    <w:rsid w:val="00B47730"/>
    <w:rsid w:val="00BA6460"/>
    <w:rsid w:val="00C55AAB"/>
    <w:rsid w:val="00C92F48"/>
    <w:rsid w:val="00CB0664"/>
    <w:rsid w:val="00CF258A"/>
    <w:rsid w:val="00E758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78E97"/>
  <w14:defaultImageDpi w14:val="300"/>
  <w15:docId w15:val="{003B10E8-E2E4-4DF5-9EDF-1D717C3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343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 Elstrøm</cp:lastModifiedBy>
  <cp:revision>15</cp:revision>
  <dcterms:created xsi:type="dcterms:W3CDTF">2026-03-23T09:57:00Z</dcterms:created>
  <dcterms:modified xsi:type="dcterms:W3CDTF">2026-03-24T06:33:00Z</dcterms:modified>
  <cp:category/>
</cp:coreProperties>
</file>