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A18B4" w14:textId="77777777" w:rsidR="006E3E93" w:rsidRDefault="00000000">
      <w:pPr>
        <w:pStyle w:val="Overskrift1"/>
        <w:rPr>
          <w:lang w:val="da-DK"/>
        </w:rPr>
      </w:pPr>
      <w:r w:rsidRPr="00215DC5">
        <w:rPr>
          <w:lang w:val="da-DK"/>
        </w:rPr>
        <w:t>Fordele og ulemper ved repræsentativt og direkte demokrati</w:t>
      </w:r>
    </w:p>
    <w:p w14:paraId="22FBB134" w14:textId="39E376E6" w:rsidR="00215DC5" w:rsidRPr="00215DC5" w:rsidRDefault="00215DC5" w:rsidP="00215DC5">
      <w:pPr>
        <w:rPr>
          <w:lang w:val="da-DK"/>
        </w:rPr>
      </w:pPr>
      <w:r>
        <w:rPr>
          <w:b/>
          <w:bCs/>
          <w:lang w:val="da-DK"/>
        </w:rPr>
        <w:t xml:space="preserve">Ift. </w:t>
      </w:r>
      <w:r w:rsidRPr="00215DC5">
        <w:rPr>
          <w:b/>
          <w:bCs/>
          <w:lang w:val="da-DK"/>
        </w:rPr>
        <w:t xml:space="preserve">Afstemning om selvstændighed </w:t>
      </w:r>
    </w:p>
    <w:p w14:paraId="14526E9C" w14:textId="4BCD01E7" w:rsidR="006E3E93" w:rsidRPr="00215DC5" w:rsidRDefault="00000000">
      <w:pPr>
        <w:rPr>
          <w:lang w:val="da-DK"/>
        </w:rPr>
      </w:pPr>
      <w:r w:rsidRPr="00215DC5">
        <w:rPr>
          <w:lang w:val="da-DK"/>
        </w:rPr>
        <w:t xml:space="preserve">Udfyld tabellen med jeres egne bud på fordele og ulemper. </w:t>
      </w:r>
      <w:r w:rsidR="00215DC5" w:rsidRPr="00215DC5">
        <w:rPr>
          <w:lang w:val="da-DK"/>
        </w:rPr>
        <w:t>Kom med e</w:t>
      </w:r>
      <w:r w:rsidRPr="00215DC5">
        <w:rPr>
          <w:lang w:val="da-DK"/>
        </w:rPr>
        <w:t>ksempler fra artiklen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93"/>
        <w:gridCol w:w="2867"/>
        <w:gridCol w:w="2870"/>
      </w:tblGrid>
      <w:tr w:rsidR="00215DC5" w14:paraId="6088585D" w14:textId="77777777" w:rsidTr="00215DC5">
        <w:trPr>
          <w:trHeight w:val="722"/>
        </w:trPr>
        <w:tc>
          <w:tcPr>
            <w:tcW w:w="2938" w:type="dxa"/>
          </w:tcPr>
          <w:p w14:paraId="396A1982" w14:textId="77777777" w:rsidR="00215DC5" w:rsidRPr="00215DC5" w:rsidRDefault="00215DC5">
            <w:pPr>
              <w:rPr>
                <w:lang w:val="da-DK"/>
              </w:rPr>
            </w:pPr>
          </w:p>
        </w:tc>
        <w:tc>
          <w:tcPr>
            <w:tcW w:w="2938" w:type="dxa"/>
          </w:tcPr>
          <w:p w14:paraId="36616AF7" w14:textId="77777777" w:rsidR="00215DC5" w:rsidRDefault="00215DC5">
            <w:proofErr w:type="spellStart"/>
            <w:r>
              <w:t>Fordele</w:t>
            </w:r>
            <w:proofErr w:type="spellEnd"/>
          </w:p>
        </w:tc>
        <w:tc>
          <w:tcPr>
            <w:tcW w:w="2938" w:type="dxa"/>
          </w:tcPr>
          <w:p w14:paraId="52515E4B" w14:textId="77777777" w:rsidR="00215DC5" w:rsidRDefault="00215DC5">
            <w:r>
              <w:t>Ulemper</w:t>
            </w:r>
          </w:p>
        </w:tc>
      </w:tr>
      <w:tr w:rsidR="00215DC5" w:rsidRPr="00215DC5" w14:paraId="661096B0" w14:textId="77777777" w:rsidTr="00215DC5">
        <w:trPr>
          <w:trHeight w:val="759"/>
        </w:trPr>
        <w:tc>
          <w:tcPr>
            <w:tcW w:w="2938" w:type="dxa"/>
          </w:tcPr>
          <w:p w14:paraId="69B2D601" w14:textId="77777777" w:rsidR="00215DC5" w:rsidRDefault="00215DC5">
            <w:proofErr w:type="spellStart"/>
            <w:r>
              <w:t>Direkte</w:t>
            </w:r>
            <w:proofErr w:type="spellEnd"/>
            <w:r>
              <w:t xml:space="preserve"> </w:t>
            </w:r>
            <w:proofErr w:type="spellStart"/>
            <w:r>
              <w:t>demokrati</w:t>
            </w:r>
            <w:proofErr w:type="spellEnd"/>
          </w:p>
        </w:tc>
        <w:tc>
          <w:tcPr>
            <w:tcW w:w="2938" w:type="dxa"/>
          </w:tcPr>
          <w:p w14:paraId="0CC8C5A0" w14:textId="77777777" w:rsidR="00215DC5" w:rsidRDefault="00215DC5"/>
        </w:tc>
        <w:tc>
          <w:tcPr>
            <w:tcW w:w="2938" w:type="dxa"/>
          </w:tcPr>
          <w:p w14:paraId="0D5235C3" w14:textId="77777777" w:rsidR="00215DC5" w:rsidRDefault="00215DC5"/>
        </w:tc>
      </w:tr>
      <w:tr w:rsidR="00215DC5" w:rsidRPr="00215DC5" w14:paraId="30C7211D" w14:textId="77777777" w:rsidTr="00215DC5">
        <w:trPr>
          <w:trHeight w:val="1483"/>
        </w:trPr>
        <w:tc>
          <w:tcPr>
            <w:tcW w:w="2938" w:type="dxa"/>
          </w:tcPr>
          <w:p w14:paraId="2571CCAF" w14:textId="77777777" w:rsidR="00215DC5" w:rsidRDefault="00215DC5">
            <w:proofErr w:type="spellStart"/>
            <w:r>
              <w:t>Repræsentativt</w:t>
            </w:r>
            <w:proofErr w:type="spellEnd"/>
            <w:r>
              <w:t xml:space="preserve"> </w:t>
            </w:r>
            <w:proofErr w:type="spellStart"/>
            <w:r>
              <w:t>demokrati</w:t>
            </w:r>
            <w:proofErr w:type="spellEnd"/>
          </w:p>
        </w:tc>
        <w:tc>
          <w:tcPr>
            <w:tcW w:w="2938" w:type="dxa"/>
          </w:tcPr>
          <w:p w14:paraId="19C61AE3" w14:textId="77777777" w:rsidR="00215DC5" w:rsidRDefault="00215DC5"/>
        </w:tc>
        <w:tc>
          <w:tcPr>
            <w:tcW w:w="2938" w:type="dxa"/>
          </w:tcPr>
          <w:p w14:paraId="60022A9D" w14:textId="77777777" w:rsidR="00215DC5" w:rsidRDefault="00215DC5"/>
        </w:tc>
      </w:tr>
    </w:tbl>
    <w:p w14:paraId="624E2721" w14:textId="77777777" w:rsidR="00784042" w:rsidRPr="00215DC5" w:rsidRDefault="00784042">
      <w:pPr>
        <w:rPr>
          <w:lang w:val="da-DK"/>
        </w:rPr>
      </w:pPr>
    </w:p>
    <w:sectPr w:rsidR="00784042" w:rsidRPr="00215D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FB7B40"/>
    <w:multiLevelType w:val="hybridMultilevel"/>
    <w:tmpl w:val="E07469E4"/>
    <w:lvl w:ilvl="0" w:tplc="20BE620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474688">
    <w:abstractNumId w:val="8"/>
  </w:num>
  <w:num w:numId="2" w16cid:durableId="483662012">
    <w:abstractNumId w:val="6"/>
  </w:num>
  <w:num w:numId="3" w16cid:durableId="1988319115">
    <w:abstractNumId w:val="5"/>
  </w:num>
  <w:num w:numId="4" w16cid:durableId="1432970306">
    <w:abstractNumId w:val="4"/>
  </w:num>
  <w:num w:numId="5" w16cid:durableId="556818726">
    <w:abstractNumId w:val="7"/>
  </w:num>
  <w:num w:numId="6" w16cid:durableId="2032492033">
    <w:abstractNumId w:val="3"/>
  </w:num>
  <w:num w:numId="7" w16cid:durableId="134807661">
    <w:abstractNumId w:val="2"/>
  </w:num>
  <w:num w:numId="8" w16cid:durableId="20863315">
    <w:abstractNumId w:val="1"/>
  </w:num>
  <w:num w:numId="9" w16cid:durableId="507252654">
    <w:abstractNumId w:val="0"/>
  </w:num>
  <w:num w:numId="10" w16cid:durableId="463426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5DC5"/>
    <w:rsid w:val="0029639D"/>
    <w:rsid w:val="00326F90"/>
    <w:rsid w:val="006E3E93"/>
    <w:rsid w:val="00784042"/>
    <w:rsid w:val="00937D97"/>
    <w:rsid w:val="00AA1D8D"/>
    <w:rsid w:val="00B47730"/>
    <w:rsid w:val="00CB0664"/>
    <w:rsid w:val="00D817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CB23E"/>
  <w14:defaultImageDpi w14:val="300"/>
  <w15:docId w15:val="{812E2013-E4EA-3E49-BD25-B4C12837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Kristoffer Kornum</cp:lastModifiedBy>
  <cp:revision>2</cp:revision>
  <dcterms:created xsi:type="dcterms:W3CDTF">2025-09-04T11:37:00Z</dcterms:created>
  <dcterms:modified xsi:type="dcterms:W3CDTF">2025-09-04T11:37:00Z</dcterms:modified>
  <cp:category/>
</cp:coreProperties>
</file>