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Samtalespørgsmål – Klip ud og brug</w:t>
      </w:r>
    </w:p>
    <w:p>
      <w:r>
        <w:t>Klip spørgsmålene ud, og brug dem til samtaleøvelser.</w:t>
      </w:r>
    </w:p>
    <w:p>
      <w:pPr>
        <w:pStyle w:val="Heading2"/>
      </w:pPr>
      <w:r>
        <w:t>Film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4"/>
              </w:rPr>
              <w:t>Hvad er din yndlingsfilm, og hvorfor?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har gjort størst indtryk på dig?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Kan du lide at se film i biografen eller derhjemme?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skuespiller beundrer du mest?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filmgenre kan du bedst lide?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Har du en yndlingsinstruktør?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kan du se igen og igen?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synes du om danske film?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har den bedste slutning?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Har du nogensinde grædt til en film?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synes du er mest overvurderet?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ville du ønske, du kunne se for første gang igen?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bog burde laves til en film?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den bedste film, du har set i år?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Hvis du kunne spille en rolle i en film, hvilken skulle det være?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har den bedste soundtrack?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Kan du lide at se film med undertekster eller dubbing?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den sjoveste film, du har set?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den mest uhyggelige film, du har set?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har det bedste plot-twist?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Hvis dit liv var en film, hvad ville den hedde?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filmkarakter minder mest om dig?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har den bedste kærlighedshistorie?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ville du anbefale til en ven, der har en dårlig dag?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den værste film, du nogensinde har set?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burde alle se mindst én gang i deres liv?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Hvis du kunne ændre slutningen på en film, hvilken skulle det være?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Er der en film, der har ændret din måde at se verden på?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ville du tage med på en øde ø?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film ville du vise nogen, der aldrig har set en film før?</w:t>
            </w:r>
          </w:p>
        </w:tc>
      </w:tr>
    </w:tbl>
    <w:p>
      <w:pPr>
        <w:pStyle w:val="Heading2"/>
      </w:pPr>
      <w:r>
        <w:t>Musik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4"/>
              </w:rPr>
              <w:t>Hvad er din yndlingssang, og hvorfor?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musik hører du, når du er glad?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musik hører du, når du er ked af det?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Hvem er din yndlingskunstner eller band?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Har du nogensinde været til en koncert?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var den bedste koncert, du har været til?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musik minder dig om din barndom?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Spiller du et instrument?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Hvis du kunne lære at spille et instrument, hvilket skulle det være?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Kan du lide at synge?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Har du en sang, der altid gør dig i godt humør?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musikgenre kan du bedst lide?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musikgenre kan du ikke fordrage?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sangtekst betyder meget for dig?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sang har du sidst lyttet til?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kunstner ville du gerne se live?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Hvis du kunne møde en musiker, hvem skulle det være?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din yndlingssang fra din barndom?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sang giver dig gåsehud?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Hvis dit liv var en sang, hvilken ville det være?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den mest irriterende sang, du kender?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sang kan du teksten til udenad?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Hvilket album ville du tage med på en øde ø?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sang får dig altid til at danse?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musik ville du sætte på til en hyggelig aften?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Har du nogensinde skrevet en sang?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musik hører du, når du læser eller arbejder?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sang vækker minder om en bestemt tid i dit liv?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det bedste soundtrack fra en film?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sang burde alle høre mindst én gang i deres liv?</w:t>
            </w:r>
          </w:p>
        </w:tc>
      </w:tr>
    </w:tbl>
    <w:p>
      <w:pPr>
        <w:pStyle w:val="Heading2"/>
      </w:pPr>
      <w:r>
        <w:t>Mad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4"/>
              </w:rPr>
              <w:t>Hvad er din livret?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det mærkeligste, du nogensinde har spist?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din yndlingsdessert?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Kan du lide at lave mad?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det bedste måltid, du nogensinde har fået?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Kan du lide stærk mad?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mad kunne du spise hver dag?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mad hader du?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restaurant vil du helst besøge?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Hvilket land har den bedste mad?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Hvilket måltid ser du mest frem til i løbet af dagen?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Kan du lide at prøve nye retter?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Hvis du kun måtte spise én ret resten af livet, hvad skulle det være?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den bedste pizza-topping?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mad minder dig om din barndom?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din yndlingsdrik?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Kan du lide at bage?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mad er overvurderet?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mad ville du aldrig prøve?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hjemmelavet ret er du bedst til at lave?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Foretrækker du sødt eller salt?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Hvilket krydderi bruger du mest?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din yndlingssnack?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Kan du lide sushi?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ville du bestille på en fin restaurant?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den bedste morgenmad?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Har du nogensinde været på madfestival?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Foretrækker du kaffe eller te?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ret ville du lave til en date?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Hvis du kunne opfinde en ny ret, hvad skulle det være?</w:t>
            </w:r>
          </w:p>
        </w:tc>
      </w:tr>
    </w:tbl>
    <w:p>
      <w:pPr>
        <w:pStyle w:val="Heading2"/>
      </w:pPr>
      <w:r>
        <w:t>Danmark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4"/>
              </w:rPr>
              <w:t>Hvad elsker du mest ved Danmark?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din yndlingsby i Danmark?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dansk ret kan du bedst lide?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synes du om dansk vejr?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dansk tradition er din favorit?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dansk kunstner kan du bedst lide?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det bedste ved at bo i Danmark?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Har du været i alle danske regioner?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dansk film er din favorit?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synes du om dansk humor?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typisk dansk for dig?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din yndlingsferie i Danmark?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den bedste danske højtid?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dansk by vil du gerne besøge?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betyder hygge for dig?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synes du om dansk politik?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dansk seværdighed anbefaler du?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ville du vise en turist i Danmark?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det bedste danske ord?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synes du om dansk design?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Hvordan er dansk madkultur?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din yndlingsstrandsby?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Hvilken dansk sport er mest spændende?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det mest danske, du ejer?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din yndlingssæson i Danmark?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din holdning til dansk musik?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gør Danmark unikt?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ville du ændre ved Danmark?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er det smukkeste sted i Danmark?</w:t>
            </w:r>
          </w:p>
        </w:tc>
      </w:tr>
      <w:tr>
        <w:tc>
          <w:tcPr>
            <w:tcW w:type="dxa" w:w="8640"/>
          </w:tcPr>
          <w:p>
            <w:r>
              <w:rPr>
                <w:sz w:val="24"/>
              </w:rPr>
              <w:t>Hvad betyder dansk kultur for dig?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