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01310" w14:textId="29EF63A8" w:rsidR="00EA2C27" w:rsidRDefault="00CD6ED8">
      <w:pPr>
        <w:pStyle w:val="Titel"/>
      </w:pPr>
      <w:r>
        <w:t>Et s</w:t>
      </w:r>
      <w:r w:rsidR="001E011D">
        <w:t xml:space="preserve">undt </w:t>
      </w:r>
      <w:r w:rsidR="00364335">
        <w:t>hav</w:t>
      </w:r>
      <w:r w:rsidR="001E011D">
        <w:t xml:space="preserve">miljø </w:t>
      </w:r>
      <w:r w:rsidR="00E31C39">
        <w:t>i Øresund</w:t>
      </w:r>
    </w:p>
    <w:p w14:paraId="67EF42C5" w14:textId="3A859584" w:rsidR="00F521C5" w:rsidRPr="00A5304D" w:rsidRDefault="001E011D" w:rsidP="001E011D">
      <w:pPr>
        <w:rPr>
          <w:rFonts w:asciiTheme="majorHAnsi" w:hAnsiTheme="majorHAnsi" w:cstheme="majorHAnsi"/>
          <w:i/>
          <w:iCs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Som afslutning på forløbet om marinbiologi skal I arbejde med følgende problemformulering: </w:t>
      </w:r>
      <w:r w:rsidR="00E31C39" w:rsidRPr="00A5304D">
        <w:rPr>
          <w:rFonts w:asciiTheme="majorHAnsi" w:hAnsiTheme="majorHAnsi" w:cstheme="majorHAnsi"/>
          <w:sz w:val="24"/>
          <w:szCs w:val="24"/>
        </w:rPr>
        <w:br/>
      </w:r>
      <w:r w:rsidR="00E31C39" w:rsidRPr="00A5304D">
        <w:rPr>
          <w:rFonts w:asciiTheme="majorHAnsi" w:hAnsiTheme="majorHAnsi" w:cstheme="majorHAnsi"/>
          <w:sz w:val="24"/>
          <w:szCs w:val="24"/>
        </w:rPr>
        <w:br/>
      </w:r>
      <w:r w:rsidR="00E31C39" w:rsidRPr="00580816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Hvordan kan </w:t>
      </w:r>
      <w:r w:rsidR="00F521C5" w:rsidRPr="00580816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vi med biologiske midler og andre tiltag </w:t>
      </w:r>
      <w:r w:rsidR="00E31C39" w:rsidRPr="00580816">
        <w:rPr>
          <w:rFonts w:asciiTheme="majorHAnsi" w:hAnsiTheme="majorHAnsi" w:cstheme="majorHAnsi"/>
          <w:b/>
          <w:bCs/>
          <w:i/>
          <w:iCs/>
          <w:sz w:val="24"/>
          <w:szCs w:val="24"/>
        </w:rPr>
        <w:t>fremme biodiversiteten og den økologiske balance i Øresund</w:t>
      </w:r>
      <w:r w:rsidR="00F521C5" w:rsidRPr="00580816">
        <w:rPr>
          <w:rFonts w:asciiTheme="majorHAnsi" w:hAnsiTheme="majorHAnsi" w:cstheme="majorHAnsi"/>
          <w:b/>
          <w:bCs/>
          <w:i/>
          <w:iCs/>
          <w:sz w:val="24"/>
          <w:szCs w:val="24"/>
        </w:rPr>
        <w:t>?</w:t>
      </w:r>
    </w:p>
    <w:p w14:paraId="5754DB8F" w14:textId="77777777" w:rsidR="00472D3E" w:rsidRDefault="00A956C0">
      <w:pPr>
        <w:rPr>
          <w:rFonts w:asciiTheme="majorHAnsi" w:hAnsiTheme="majorHAnsi" w:cstheme="majorHAnsi"/>
          <w:sz w:val="24"/>
          <w:szCs w:val="24"/>
        </w:rPr>
      </w:pPr>
      <w:r w:rsidRPr="00A5304D">
        <w:rPr>
          <w:rFonts w:asciiTheme="majorHAnsi" w:hAnsiTheme="majorHAnsi" w:cstheme="majorHAnsi"/>
          <w:sz w:val="24"/>
          <w:szCs w:val="24"/>
        </w:rPr>
        <w:t>I jeres</w:t>
      </w:r>
      <w:r w:rsidR="00472D3E">
        <w:rPr>
          <w:rFonts w:asciiTheme="majorHAnsi" w:hAnsiTheme="majorHAnsi" w:cstheme="majorHAnsi"/>
          <w:sz w:val="24"/>
          <w:szCs w:val="24"/>
        </w:rPr>
        <w:t xml:space="preserve"> besvarelse skal I komme ind på følgende: </w:t>
      </w:r>
    </w:p>
    <w:p w14:paraId="078A474B" w14:textId="413EA5D8" w:rsidR="00FC7DDF" w:rsidRDefault="00E31C39">
      <w:pPr>
        <w:rPr>
          <w:rFonts w:asciiTheme="majorHAnsi" w:hAnsiTheme="majorHAnsi" w:cstheme="majorHAnsi"/>
          <w:sz w:val="24"/>
          <w:szCs w:val="24"/>
        </w:rPr>
      </w:pPr>
      <w:r w:rsidRPr="00A5304D">
        <w:rPr>
          <w:rFonts w:asciiTheme="majorHAnsi" w:hAnsiTheme="majorHAnsi" w:cstheme="majorHAnsi"/>
          <w:sz w:val="24"/>
          <w:szCs w:val="24"/>
        </w:rPr>
        <w:br/>
      </w:r>
      <w:r w:rsidR="00FC7DDF">
        <w:rPr>
          <w:rFonts w:asciiTheme="majorHAnsi" w:hAnsiTheme="majorHAnsi" w:cstheme="majorHAnsi"/>
          <w:sz w:val="24"/>
          <w:szCs w:val="24"/>
        </w:rPr>
        <w:t xml:space="preserve">1) </w:t>
      </w:r>
      <w:r w:rsidR="00FD55BC">
        <w:rPr>
          <w:rFonts w:asciiTheme="majorHAnsi" w:hAnsiTheme="majorHAnsi" w:cstheme="majorHAnsi"/>
          <w:sz w:val="24"/>
          <w:szCs w:val="24"/>
        </w:rPr>
        <w:t>Ø</w:t>
      </w:r>
      <w:r w:rsidRPr="00A5304D">
        <w:rPr>
          <w:rFonts w:asciiTheme="majorHAnsi" w:hAnsiTheme="majorHAnsi" w:cstheme="majorHAnsi"/>
          <w:sz w:val="24"/>
          <w:szCs w:val="24"/>
        </w:rPr>
        <w:t xml:space="preserve">kosystemet i Øresund: </w:t>
      </w:r>
      <w:r w:rsidR="00EF1BB6">
        <w:rPr>
          <w:rFonts w:asciiTheme="majorHAnsi" w:hAnsiTheme="majorHAnsi" w:cstheme="majorHAnsi"/>
          <w:sz w:val="24"/>
          <w:szCs w:val="24"/>
        </w:rPr>
        <w:t xml:space="preserve">økosystemets opbygning, </w:t>
      </w:r>
      <w:r w:rsidRPr="00A5304D">
        <w:rPr>
          <w:rFonts w:asciiTheme="majorHAnsi" w:hAnsiTheme="majorHAnsi" w:cstheme="majorHAnsi"/>
          <w:sz w:val="24"/>
          <w:szCs w:val="24"/>
        </w:rPr>
        <w:t>nærings</w:t>
      </w:r>
      <w:r w:rsidR="00FD55BC">
        <w:rPr>
          <w:rFonts w:asciiTheme="majorHAnsi" w:hAnsiTheme="majorHAnsi" w:cstheme="majorHAnsi"/>
          <w:sz w:val="24"/>
          <w:szCs w:val="24"/>
        </w:rPr>
        <w:t>stof</w:t>
      </w:r>
      <w:r w:rsidRPr="00A5304D">
        <w:rPr>
          <w:rFonts w:asciiTheme="majorHAnsi" w:hAnsiTheme="majorHAnsi" w:cstheme="majorHAnsi"/>
          <w:sz w:val="24"/>
          <w:szCs w:val="24"/>
        </w:rPr>
        <w:t>kredsløb og menneskelige påvirkninger</w:t>
      </w:r>
      <w:r w:rsidR="00FD55BC">
        <w:rPr>
          <w:rFonts w:asciiTheme="majorHAnsi" w:hAnsiTheme="majorHAnsi" w:cstheme="majorHAnsi"/>
          <w:sz w:val="24"/>
          <w:szCs w:val="24"/>
        </w:rPr>
        <w:t>.</w:t>
      </w:r>
      <w:r w:rsidRPr="00A5304D">
        <w:rPr>
          <w:rFonts w:asciiTheme="majorHAnsi" w:hAnsiTheme="majorHAnsi" w:cstheme="majorHAnsi"/>
          <w:sz w:val="24"/>
          <w:szCs w:val="24"/>
        </w:rPr>
        <w:br/>
      </w:r>
    </w:p>
    <w:p w14:paraId="4176BE57" w14:textId="5BDB6081" w:rsidR="00FC7DDF" w:rsidRDefault="00FC7DDF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2) </w:t>
      </w:r>
      <w:r w:rsidR="00FD55BC">
        <w:rPr>
          <w:rFonts w:asciiTheme="majorHAnsi" w:hAnsiTheme="majorHAnsi" w:cstheme="majorHAnsi"/>
          <w:sz w:val="24"/>
          <w:szCs w:val="24"/>
        </w:rPr>
        <w:t>De eksperimentelle undersøgelser I har lavet under forløbet</w:t>
      </w:r>
      <w:r w:rsidR="00E31C39" w:rsidRPr="00A5304D">
        <w:rPr>
          <w:rFonts w:asciiTheme="majorHAnsi" w:hAnsiTheme="majorHAnsi" w:cstheme="majorHAnsi"/>
          <w:sz w:val="24"/>
          <w:szCs w:val="24"/>
        </w:rPr>
        <w:br/>
        <w:t xml:space="preserve">   - Iltmetode (</w:t>
      </w:r>
      <w:r w:rsidR="004521AA" w:rsidRPr="00A5304D">
        <w:rPr>
          <w:rFonts w:asciiTheme="majorHAnsi" w:hAnsiTheme="majorHAnsi" w:cstheme="majorHAnsi"/>
          <w:sz w:val="24"/>
          <w:szCs w:val="24"/>
        </w:rPr>
        <w:t>fytoplankton / vandplanter / makro</w:t>
      </w:r>
      <w:r w:rsidR="00E31C39" w:rsidRPr="00A5304D">
        <w:rPr>
          <w:rFonts w:asciiTheme="majorHAnsi" w:hAnsiTheme="majorHAnsi" w:cstheme="majorHAnsi"/>
          <w:sz w:val="24"/>
          <w:szCs w:val="24"/>
        </w:rPr>
        <w:t>alger</w:t>
      </w:r>
      <w:r w:rsidR="004521AA" w:rsidRPr="00A5304D">
        <w:rPr>
          <w:rFonts w:asciiTheme="majorHAnsi" w:hAnsiTheme="majorHAnsi" w:cstheme="majorHAnsi"/>
          <w:sz w:val="24"/>
          <w:szCs w:val="24"/>
        </w:rPr>
        <w:t xml:space="preserve"> i </w:t>
      </w:r>
      <w:r w:rsidR="00E31C39" w:rsidRPr="00A5304D">
        <w:rPr>
          <w:rFonts w:asciiTheme="majorHAnsi" w:hAnsiTheme="majorHAnsi" w:cstheme="majorHAnsi"/>
          <w:sz w:val="24"/>
          <w:szCs w:val="24"/>
        </w:rPr>
        <w:t>flaskeforsøg)</w:t>
      </w:r>
      <w:r w:rsidR="00E31C39" w:rsidRPr="00A5304D">
        <w:rPr>
          <w:rFonts w:asciiTheme="majorHAnsi" w:hAnsiTheme="majorHAnsi" w:cstheme="majorHAnsi"/>
          <w:sz w:val="24"/>
          <w:szCs w:val="24"/>
        </w:rPr>
        <w:br/>
        <w:t xml:space="preserve">   - Muslingers filtration (observation + spektroskopi)</w:t>
      </w:r>
      <w:r w:rsidR="00E31C39" w:rsidRPr="00A5304D">
        <w:rPr>
          <w:rFonts w:asciiTheme="majorHAnsi" w:hAnsiTheme="majorHAnsi" w:cstheme="majorHAnsi"/>
          <w:sz w:val="24"/>
          <w:szCs w:val="24"/>
        </w:rPr>
        <w:br/>
        <w:t xml:space="preserve">   - Planktonmikroskopi</w:t>
      </w:r>
      <w:r w:rsidR="00E31C39" w:rsidRPr="00A5304D">
        <w:rPr>
          <w:rFonts w:asciiTheme="majorHAnsi" w:hAnsiTheme="majorHAnsi" w:cstheme="majorHAnsi"/>
          <w:sz w:val="24"/>
          <w:szCs w:val="24"/>
        </w:rPr>
        <w:br/>
        <w:t xml:space="preserve">   - Secchiskive-måling</w:t>
      </w:r>
      <w:r w:rsidR="00E31C39" w:rsidRPr="00A5304D">
        <w:rPr>
          <w:rFonts w:asciiTheme="majorHAnsi" w:hAnsiTheme="majorHAnsi" w:cstheme="majorHAnsi"/>
          <w:sz w:val="24"/>
          <w:szCs w:val="24"/>
        </w:rPr>
        <w:br/>
      </w:r>
    </w:p>
    <w:p w14:paraId="1EF4BDDD" w14:textId="0F871846" w:rsidR="00FC7DDF" w:rsidRDefault="00FC7DDF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3) </w:t>
      </w:r>
      <w:r w:rsidR="00702EA1">
        <w:rPr>
          <w:rFonts w:asciiTheme="majorHAnsi" w:hAnsiTheme="majorHAnsi" w:cstheme="majorHAnsi"/>
          <w:sz w:val="24"/>
          <w:szCs w:val="24"/>
        </w:rPr>
        <w:t xml:space="preserve">Muslingers </w:t>
      </w:r>
      <w:r w:rsidR="00E31C39" w:rsidRPr="00A5304D">
        <w:rPr>
          <w:rFonts w:asciiTheme="majorHAnsi" w:hAnsiTheme="majorHAnsi" w:cstheme="majorHAnsi"/>
          <w:sz w:val="24"/>
          <w:szCs w:val="24"/>
        </w:rPr>
        <w:t>effekt på næringsstofniveau og biodiversitet.</w:t>
      </w:r>
      <w:r w:rsidR="00E31C39" w:rsidRPr="00A5304D">
        <w:rPr>
          <w:rFonts w:asciiTheme="majorHAnsi" w:hAnsiTheme="majorHAnsi" w:cstheme="majorHAnsi"/>
          <w:sz w:val="24"/>
          <w:szCs w:val="24"/>
        </w:rPr>
        <w:br/>
      </w:r>
    </w:p>
    <w:p w14:paraId="49835121" w14:textId="6D05A450" w:rsidR="00FC7DDF" w:rsidRDefault="00FC7DDF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4) </w:t>
      </w:r>
      <w:r w:rsidR="00702EA1">
        <w:rPr>
          <w:rFonts w:asciiTheme="majorHAnsi" w:hAnsiTheme="majorHAnsi" w:cstheme="majorHAnsi"/>
          <w:sz w:val="24"/>
          <w:szCs w:val="24"/>
        </w:rPr>
        <w:t>K</w:t>
      </w:r>
      <w:r w:rsidR="00E31C39" w:rsidRPr="00A5304D">
        <w:rPr>
          <w:rFonts w:asciiTheme="majorHAnsi" w:hAnsiTheme="majorHAnsi" w:cstheme="majorHAnsi"/>
          <w:sz w:val="24"/>
          <w:szCs w:val="24"/>
        </w:rPr>
        <w:t>onsekvenser af springlag.</w:t>
      </w:r>
      <w:r w:rsidR="00E31C39" w:rsidRPr="00A5304D">
        <w:rPr>
          <w:rFonts w:asciiTheme="majorHAnsi" w:hAnsiTheme="majorHAnsi" w:cstheme="majorHAnsi"/>
          <w:sz w:val="24"/>
          <w:szCs w:val="24"/>
        </w:rPr>
        <w:br/>
      </w:r>
    </w:p>
    <w:p w14:paraId="6CE9FEDB" w14:textId="62A02308" w:rsidR="00A22B71" w:rsidRDefault="00FC7DDF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5) </w:t>
      </w:r>
      <w:r w:rsidR="000B7B08">
        <w:rPr>
          <w:rFonts w:asciiTheme="majorHAnsi" w:hAnsiTheme="majorHAnsi" w:cstheme="majorHAnsi"/>
          <w:sz w:val="24"/>
          <w:szCs w:val="24"/>
        </w:rPr>
        <w:t xml:space="preserve">Forskellige måder at regulere </w:t>
      </w:r>
      <w:r w:rsidR="00A22B71">
        <w:rPr>
          <w:rFonts w:asciiTheme="majorHAnsi" w:hAnsiTheme="majorHAnsi" w:cstheme="majorHAnsi"/>
          <w:sz w:val="24"/>
          <w:szCs w:val="24"/>
        </w:rPr>
        <w:t>miljøet I Øresund</w:t>
      </w:r>
      <w:r w:rsidR="00A6205E">
        <w:rPr>
          <w:rFonts w:asciiTheme="majorHAnsi" w:hAnsiTheme="majorHAnsi" w:cstheme="majorHAnsi"/>
          <w:sz w:val="24"/>
          <w:szCs w:val="24"/>
        </w:rPr>
        <w:t>,</w:t>
      </w:r>
      <w:r w:rsidR="00A22B71">
        <w:rPr>
          <w:rFonts w:asciiTheme="majorHAnsi" w:hAnsiTheme="majorHAnsi" w:cstheme="majorHAnsi"/>
          <w:sz w:val="24"/>
          <w:szCs w:val="24"/>
        </w:rPr>
        <w:t xml:space="preserve"> som </w:t>
      </w:r>
      <w:r w:rsidR="001B206F">
        <w:rPr>
          <w:rFonts w:asciiTheme="majorHAnsi" w:hAnsiTheme="majorHAnsi" w:cstheme="majorHAnsi"/>
          <w:sz w:val="24"/>
          <w:szCs w:val="24"/>
        </w:rPr>
        <w:t xml:space="preserve">kunne være </w:t>
      </w:r>
      <w:r w:rsidR="00A22B71">
        <w:rPr>
          <w:rFonts w:asciiTheme="majorHAnsi" w:hAnsiTheme="majorHAnsi" w:cstheme="majorHAnsi"/>
          <w:sz w:val="24"/>
          <w:szCs w:val="24"/>
        </w:rPr>
        <w:t>potentielle løsninger på problematikken omkring det marine miljø I Øresund</w:t>
      </w:r>
    </w:p>
    <w:p w14:paraId="129C86AC" w14:textId="1FDA9606" w:rsidR="00EA2C27" w:rsidRPr="00A5304D" w:rsidRDefault="00A22B71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6) E</w:t>
      </w:r>
      <w:r w:rsidR="00E31C39" w:rsidRPr="00A5304D">
        <w:rPr>
          <w:rFonts w:asciiTheme="majorHAnsi" w:hAnsiTheme="majorHAnsi" w:cstheme="majorHAnsi"/>
          <w:sz w:val="24"/>
          <w:szCs w:val="24"/>
        </w:rPr>
        <w:t>n konklusion</w:t>
      </w:r>
      <w:r w:rsidR="00A956C0" w:rsidRPr="00A5304D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19E7317B" w14:textId="1163A90C" w:rsidR="005B1634" w:rsidRPr="00A5304D" w:rsidRDefault="00E31C39" w:rsidP="005B1634">
      <w:pPr>
        <w:rPr>
          <w:rFonts w:asciiTheme="majorHAnsi" w:hAnsiTheme="majorHAnsi" w:cstheme="majorHAnsi"/>
          <w:sz w:val="24"/>
          <w:szCs w:val="24"/>
        </w:rPr>
      </w:pPr>
      <w:r w:rsidRPr="00A5304D">
        <w:rPr>
          <w:rFonts w:asciiTheme="majorHAnsi" w:hAnsiTheme="majorHAnsi" w:cstheme="majorHAnsi"/>
          <w:sz w:val="24"/>
          <w:szCs w:val="24"/>
        </w:rPr>
        <w:br/>
      </w:r>
    </w:p>
    <w:p w14:paraId="16861326" w14:textId="5E4F29B8" w:rsidR="00EA2C27" w:rsidRDefault="00EA2C27"/>
    <w:sectPr w:rsidR="00EA2C2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pstilling-talellerbogs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pstilling-talellerbogs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pstilling-punktteg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pstilling-punktteg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96446599">
    <w:abstractNumId w:val="8"/>
  </w:num>
  <w:num w:numId="2" w16cid:durableId="1307393884">
    <w:abstractNumId w:val="6"/>
  </w:num>
  <w:num w:numId="3" w16cid:durableId="1012607563">
    <w:abstractNumId w:val="5"/>
  </w:num>
  <w:num w:numId="4" w16cid:durableId="294410258">
    <w:abstractNumId w:val="4"/>
  </w:num>
  <w:num w:numId="5" w16cid:durableId="2042244699">
    <w:abstractNumId w:val="7"/>
  </w:num>
  <w:num w:numId="6" w16cid:durableId="1272280858">
    <w:abstractNumId w:val="3"/>
  </w:num>
  <w:num w:numId="7" w16cid:durableId="252445230">
    <w:abstractNumId w:val="2"/>
  </w:num>
  <w:num w:numId="8" w16cid:durableId="968365752">
    <w:abstractNumId w:val="1"/>
  </w:num>
  <w:num w:numId="9" w16cid:durableId="254633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7B08"/>
    <w:rsid w:val="0015074B"/>
    <w:rsid w:val="001B206F"/>
    <w:rsid w:val="001B4BC5"/>
    <w:rsid w:val="001E011D"/>
    <w:rsid w:val="0029639D"/>
    <w:rsid w:val="0031012C"/>
    <w:rsid w:val="00326F90"/>
    <w:rsid w:val="00364335"/>
    <w:rsid w:val="003D0CC9"/>
    <w:rsid w:val="004521AA"/>
    <w:rsid w:val="00472D3E"/>
    <w:rsid w:val="00580816"/>
    <w:rsid w:val="005B1634"/>
    <w:rsid w:val="00702EA1"/>
    <w:rsid w:val="00847041"/>
    <w:rsid w:val="0086686B"/>
    <w:rsid w:val="008767F4"/>
    <w:rsid w:val="009D734E"/>
    <w:rsid w:val="00A22B71"/>
    <w:rsid w:val="00A5304D"/>
    <w:rsid w:val="00A6205E"/>
    <w:rsid w:val="00A956C0"/>
    <w:rsid w:val="00AA1D8D"/>
    <w:rsid w:val="00B47730"/>
    <w:rsid w:val="00B762C3"/>
    <w:rsid w:val="00BA3C14"/>
    <w:rsid w:val="00C10D0F"/>
    <w:rsid w:val="00CB0664"/>
    <w:rsid w:val="00CD6ED8"/>
    <w:rsid w:val="00E31C39"/>
    <w:rsid w:val="00E707AE"/>
    <w:rsid w:val="00EA2C27"/>
    <w:rsid w:val="00EF1BB6"/>
    <w:rsid w:val="00F521C5"/>
    <w:rsid w:val="00FB5965"/>
    <w:rsid w:val="00FC693F"/>
    <w:rsid w:val="00FC7DDF"/>
    <w:rsid w:val="00FD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E7476D"/>
  <w14:defaultImageDpi w14:val="300"/>
  <w15:docId w15:val="{0FF26368-2DDF-3546-BF29-3BDA269F9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18BF"/>
  </w:style>
  <w:style w:type="paragraph" w:styleId="Sidefod">
    <w:name w:val="footer"/>
    <w:basedOn w:val="Normal"/>
    <w:link w:val="Sidefo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18BF"/>
  </w:style>
  <w:style w:type="paragraph" w:styleId="Ing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Normal"/>
    <w:next w:val="Normal"/>
    <w:link w:val="Ti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fsni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Opstilling-punkttegn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Opstilling-talellerbogs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Opstilling-talellerbogs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Opstilling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Opstilling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Opstilling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Tegn"/>
    <w:uiPriority w:val="29"/>
    <w:qFormat/>
    <w:rsid w:val="00FC693F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k">
    <w:name w:val="Strong"/>
    <w:basedOn w:val="Standardskrifttypeiafsnit"/>
    <w:uiPriority w:val="22"/>
    <w:qFormat/>
    <w:rsid w:val="00FC693F"/>
    <w:rPr>
      <w:b/>
      <w:bCs/>
    </w:rPr>
  </w:style>
  <w:style w:type="character" w:styleId="Fremhv">
    <w:name w:val="Emphasis"/>
    <w:basedOn w:val="Standardskrifttypeiafsnit"/>
    <w:uiPriority w:val="20"/>
    <w:qFormat/>
    <w:rsid w:val="00FC693F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C693F"/>
    <w:rPr>
      <w:b/>
      <w:bCs/>
      <w:i/>
      <w:iCs/>
      <w:color w:val="4F81BD" w:themeColor="accent1"/>
    </w:rPr>
  </w:style>
  <w:style w:type="character" w:styleId="Svagfremhvning">
    <w:name w:val="Subtle Emphasis"/>
    <w:basedOn w:val="Standardskrifttypeiafsnit"/>
    <w:uiPriority w:val="19"/>
    <w:qFormat/>
    <w:rsid w:val="00FC693F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FC693F"/>
    <w:rPr>
      <w:b/>
      <w:bCs/>
      <w:i/>
      <w:iCs/>
      <w:color w:val="4F81BD" w:themeColor="accent1"/>
    </w:rPr>
  </w:style>
  <w:style w:type="character" w:styleId="Svaghenvisning">
    <w:name w:val="Subtle Reference"/>
    <w:basedOn w:val="Standardskrifttypeiafsnit"/>
    <w:uiPriority w:val="31"/>
    <w:qFormat/>
    <w:rsid w:val="00FC693F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FC693F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-Gitter">
    <w:name w:val="Table Grid"/>
    <w:basedOn w:val="Tabel-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">
    <w:name w:val="Light Shading"/>
    <w:basedOn w:val="Tabel-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gitter">
    <w:name w:val="Light Grid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kygge1">
    <w:name w:val="Medium Shading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e1">
    <w:name w:val="Medium Lis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2">
    <w:name w:val="Medium Lis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itter1">
    <w:name w:val="Medium Grid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vetskygge">
    <w:name w:val="Colorful Shading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liste">
    <w:name w:val="Colorful List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gitter">
    <w:name w:val="Colorful Grid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124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Line Søndergaard Kallerup</cp:lastModifiedBy>
  <cp:revision>26</cp:revision>
  <dcterms:created xsi:type="dcterms:W3CDTF">2025-06-30T07:29:00Z</dcterms:created>
  <dcterms:modified xsi:type="dcterms:W3CDTF">2025-09-09T19:51:00Z</dcterms:modified>
  <cp:category/>
</cp:coreProperties>
</file>