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816D" w14:textId="77777777" w:rsidR="00032F70" w:rsidRPr="0047791D" w:rsidRDefault="00CD6F30">
      <w:pPr>
        <w:pStyle w:val="Overskrift1"/>
        <w:rPr>
          <w:rFonts w:cstheme="majorHAnsi"/>
        </w:rPr>
      </w:pPr>
      <w:r w:rsidRPr="0047791D">
        <w:rPr>
          <w:rFonts w:cstheme="majorHAnsi"/>
          <w:color w:val="000000" w:themeColor="text1"/>
        </w:rPr>
        <w:t>Arbejdsark: Proteiner – Struktur, Funktion og Enzymer</w:t>
      </w:r>
    </w:p>
    <w:p w14:paraId="74B6396F" w14:textId="3ABA2B9B" w:rsidR="00454974" w:rsidRDefault="0047791D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A</w:t>
      </w:r>
      <w:r w:rsidR="00CD6F30" w:rsidRPr="0047791D">
        <w:rPr>
          <w:rFonts w:asciiTheme="majorHAnsi" w:hAnsiTheme="majorHAnsi" w:cstheme="majorHAnsi"/>
        </w:rPr>
        <w:t>rbejdsark</w:t>
      </w:r>
      <w:r w:rsidRPr="0047791D">
        <w:rPr>
          <w:rFonts w:asciiTheme="majorHAnsi" w:hAnsiTheme="majorHAnsi" w:cstheme="majorHAnsi"/>
        </w:rPr>
        <w:t>et</w:t>
      </w:r>
      <w:r w:rsidR="00CD6F30" w:rsidRPr="0047791D">
        <w:rPr>
          <w:rFonts w:asciiTheme="majorHAnsi" w:hAnsiTheme="majorHAnsi" w:cstheme="majorHAnsi"/>
        </w:rPr>
        <w:t xml:space="preserve"> guider dig gennem centrale aspekter af proteiners struktur og funktion samt enzymers rolle i biologiske processer. Du skal </w:t>
      </w:r>
      <w:r w:rsidR="00454974">
        <w:rPr>
          <w:rFonts w:asciiTheme="majorHAnsi" w:hAnsiTheme="majorHAnsi" w:cstheme="majorHAnsi"/>
        </w:rPr>
        <w:t>først l</w:t>
      </w:r>
      <w:r w:rsidR="00CD6F30" w:rsidRPr="0047791D">
        <w:rPr>
          <w:rFonts w:asciiTheme="majorHAnsi" w:hAnsiTheme="majorHAnsi" w:cstheme="majorHAnsi"/>
        </w:rPr>
        <w:t>øse opgaverne og til sidst samle din viden i et mindmap, som du præsenterer kort i en video.</w:t>
      </w:r>
      <w:r w:rsidR="00846612">
        <w:rPr>
          <w:rFonts w:asciiTheme="majorHAnsi" w:hAnsiTheme="majorHAnsi" w:cstheme="majorHAnsi"/>
        </w:rPr>
        <w:t xml:space="preserve"> </w:t>
      </w:r>
      <w:r w:rsidR="00BA5990">
        <w:rPr>
          <w:rFonts w:asciiTheme="majorHAnsi" w:hAnsiTheme="majorHAnsi" w:cstheme="majorHAnsi"/>
        </w:rPr>
        <w:t>Se instruktion i at lave videoptagelsen på næste side.</w:t>
      </w:r>
    </w:p>
    <w:p w14:paraId="513019A0" w14:textId="2DAF3C05" w:rsidR="00032F70" w:rsidRPr="0047791D" w:rsidRDefault="0045497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Brug af AI</w:t>
      </w:r>
      <w:r w:rsidR="002460CF">
        <w:rPr>
          <w:rFonts w:asciiTheme="majorHAnsi" w:hAnsiTheme="majorHAnsi" w:cstheme="majorHAnsi"/>
        </w:rPr>
        <w:t xml:space="preserve"> til mindmap</w:t>
      </w:r>
      <w:r>
        <w:rPr>
          <w:rFonts w:asciiTheme="majorHAnsi" w:hAnsiTheme="majorHAnsi" w:cstheme="majorHAnsi"/>
        </w:rPr>
        <w:t xml:space="preserve">: </w:t>
      </w:r>
      <w:r w:rsidR="00846612">
        <w:rPr>
          <w:rFonts w:asciiTheme="majorHAnsi" w:hAnsiTheme="majorHAnsi" w:cstheme="majorHAnsi"/>
        </w:rPr>
        <w:t>Du</w:t>
      </w:r>
      <w:r w:rsidR="002460CF">
        <w:rPr>
          <w:rFonts w:asciiTheme="majorHAnsi" w:hAnsiTheme="majorHAnsi" w:cstheme="majorHAnsi"/>
        </w:rPr>
        <w:t xml:space="preserve"> kan</w:t>
      </w:r>
      <w:r w:rsidR="00846612">
        <w:rPr>
          <w:rFonts w:asciiTheme="majorHAnsi" w:hAnsiTheme="majorHAnsi" w:cstheme="majorHAnsi"/>
        </w:rPr>
        <w:t xml:space="preserve"> anvende AI til at lave dit mind-map</w:t>
      </w:r>
      <w:r w:rsidR="0054337B">
        <w:rPr>
          <w:rFonts w:asciiTheme="majorHAnsi" w:hAnsiTheme="majorHAnsi" w:cstheme="majorHAnsi"/>
        </w:rPr>
        <w:t xml:space="preserve">, du skal blot forholde dig kritisk til, om det er et godt mind-map og om det er fagligt korrekt. Her kan du bruge dine egne besvarelser </w:t>
      </w:r>
      <w:r w:rsidR="00BA5990">
        <w:rPr>
          <w:rFonts w:asciiTheme="majorHAnsi" w:hAnsiTheme="majorHAnsi" w:cstheme="majorHAnsi"/>
        </w:rPr>
        <w:t xml:space="preserve">af opgaverne </w:t>
      </w:r>
      <w:r w:rsidR="0054337B">
        <w:rPr>
          <w:rFonts w:asciiTheme="majorHAnsi" w:hAnsiTheme="majorHAnsi" w:cstheme="majorHAnsi"/>
        </w:rPr>
        <w:t>til at forholde dig til det AI genererede mindmap</w:t>
      </w:r>
      <w:r>
        <w:rPr>
          <w:rFonts w:asciiTheme="majorHAnsi" w:hAnsiTheme="majorHAnsi" w:cstheme="majorHAnsi"/>
        </w:rPr>
        <w:t xml:space="preserve">. Du må også </w:t>
      </w:r>
      <w:r w:rsidR="00FD4F37">
        <w:rPr>
          <w:rFonts w:asciiTheme="majorHAnsi" w:hAnsiTheme="majorHAnsi" w:cstheme="majorHAnsi"/>
        </w:rPr>
        <w:t xml:space="preserve">gerne lave dit eget. </w:t>
      </w:r>
      <w:r w:rsidR="00AE407F">
        <w:rPr>
          <w:rFonts w:asciiTheme="majorHAnsi" w:hAnsiTheme="majorHAnsi" w:cstheme="majorHAnsi"/>
        </w:rPr>
        <w:t xml:space="preserve">Husk at der skal være forbindelser </w:t>
      </w:r>
      <w:r w:rsidR="0045011B">
        <w:rPr>
          <w:rFonts w:asciiTheme="majorHAnsi" w:hAnsiTheme="majorHAnsi" w:cstheme="majorHAnsi"/>
        </w:rPr>
        <w:t>på dit mindmap, som du kan forklare i videoen.</w:t>
      </w:r>
    </w:p>
    <w:p w14:paraId="3D53DF99" w14:textId="77777777" w:rsidR="00032F70" w:rsidRPr="00CD6F30" w:rsidRDefault="00CD6F30">
      <w:pPr>
        <w:pStyle w:val="Overskrift2"/>
        <w:rPr>
          <w:rFonts w:cstheme="majorHAnsi"/>
        </w:rPr>
      </w:pPr>
      <w:r w:rsidRPr="00CD6F30">
        <w:rPr>
          <w:rFonts w:cstheme="majorHAnsi"/>
        </w:rPr>
        <w:t>Opgave 1: Proteiners opbygning</w:t>
      </w:r>
    </w:p>
    <w:p w14:paraId="55B5CD91" w14:textId="137D47DB" w:rsidR="00032F70" w:rsidRPr="0047791D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Beskriv de fire strukturelle niveauer af proteiner (primær, sekundær, tertiær og kvaternær struktur). Brug eksempler og tegn gerne en skitse.</w:t>
      </w:r>
      <w:r w:rsidR="000F152D" w:rsidRPr="0047791D">
        <w:rPr>
          <w:rFonts w:asciiTheme="majorHAnsi" w:hAnsiTheme="majorHAnsi" w:cstheme="majorHAnsi"/>
        </w:rPr>
        <w:t xml:space="preserve"> Inddrag også den generelle opbygning af aminosyrer</w:t>
      </w:r>
    </w:p>
    <w:p w14:paraId="3A9C1D7A" w14:textId="77777777" w:rsidR="00032F70" w:rsidRPr="0047791D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Svar:</w:t>
      </w:r>
    </w:p>
    <w:p w14:paraId="12239715" w14:textId="432E9FE2" w:rsidR="00032F70" w:rsidRPr="0047791D" w:rsidRDefault="00CD6F30">
      <w:pPr>
        <w:pStyle w:val="Overskrift2"/>
        <w:rPr>
          <w:rFonts w:cstheme="majorHAnsi"/>
        </w:rPr>
      </w:pPr>
      <w:r w:rsidRPr="0047791D">
        <w:rPr>
          <w:rFonts w:cstheme="majorHAnsi"/>
        </w:rPr>
        <w:t>Opgave 2: Proteiners funktion</w:t>
      </w:r>
    </w:p>
    <w:p w14:paraId="7A67B839" w14:textId="77777777" w:rsidR="00032F70" w:rsidRPr="0047791D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Giv eksempler på forskellige typer af proteiner og deres funktioner i kroppen (fx transport, struktur, signalering).</w:t>
      </w:r>
    </w:p>
    <w:p w14:paraId="78135A5D" w14:textId="77777777" w:rsidR="00032F70" w:rsidRPr="0047791D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Svar:</w:t>
      </w:r>
    </w:p>
    <w:p w14:paraId="25623006" w14:textId="0008D347" w:rsidR="000F152D" w:rsidRPr="0047791D" w:rsidRDefault="000F152D" w:rsidP="000F152D">
      <w:pPr>
        <w:pStyle w:val="Overskrift2"/>
        <w:rPr>
          <w:rFonts w:cstheme="majorHAnsi"/>
        </w:rPr>
      </w:pPr>
      <w:r w:rsidRPr="0047791D">
        <w:rPr>
          <w:rFonts w:cstheme="majorHAnsi"/>
        </w:rPr>
        <w:t>Opgave 3: Aminosyrers betydning for proteinstruktur og funktion</w:t>
      </w:r>
    </w:p>
    <w:p w14:paraId="42D91A84" w14:textId="77777777" w:rsidR="000F152D" w:rsidRPr="0047791D" w:rsidRDefault="000F152D" w:rsidP="000F152D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Forklar hvordan aminosyrers sidekæder påvirker proteiners struktur og funktion. Giv eksempler på mindst to forskellige aminosyrer og deres egenskaber.</w:t>
      </w:r>
    </w:p>
    <w:p w14:paraId="1DAAD390" w14:textId="5DE6EC98" w:rsidR="000F152D" w:rsidRPr="0047791D" w:rsidRDefault="0047791D" w:rsidP="0047791D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Svar:</w:t>
      </w:r>
    </w:p>
    <w:p w14:paraId="197EA523" w14:textId="7A154952" w:rsidR="00032F70" w:rsidRPr="0047791D" w:rsidRDefault="00CD6F30">
      <w:pPr>
        <w:pStyle w:val="Overskrift2"/>
        <w:rPr>
          <w:rFonts w:cstheme="majorHAnsi"/>
        </w:rPr>
      </w:pPr>
      <w:r w:rsidRPr="0047791D">
        <w:rPr>
          <w:rFonts w:cstheme="majorHAnsi"/>
        </w:rPr>
        <w:t xml:space="preserve">Opgave </w:t>
      </w:r>
      <w:r w:rsidR="000F152D" w:rsidRPr="0047791D">
        <w:rPr>
          <w:rFonts w:cstheme="majorHAnsi"/>
        </w:rPr>
        <w:t>4</w:t>
      </w:r>
      <w:r w:rsidRPr="0047791D">
        <w:rPr>
          <w:rFonts w:cstheme="majorHAnsi"/>
        </w:rPr>
        <w:t>: Enzymer og deres virkemåde</w:t>
      </w:r>
    </w:p>
    <w:p w14:paraId="2A91F33A" w14:textId="27539478" w:rsidR="00032F70" w:rsidRPr="0047791D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Forklar hvordan enzymer fungerer som biologiske katalysatorer. Beskriv begreber som aktivt center, substrat, og enzym-substrat-kompleks.</w:t>
      </w:r>
    </w:p>
    <w:p w14:paraId="3C2CC4CC" w14:textId="77777777" w:rsidR="00032F70" w:rsidRPr="0047791D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Svar:</w:t>
      </w:r>
    </w:p>
    <w:p w14:paraId="1C869FF3" w14:textId="4526BC5E" w:rsidR="00032F70" w:rsidRPr="0047791D" w:rsidRDefault="00CD6F30">
      <w:pPr>
        <w:pStyle w:val="Overskrift2"/>
        <w:rPr>
          <w:rFonts w:cstheme="majorHAnsi"/>
        </w:rPr>
      </w:pPr>
      <w:r w:rsidRPr="0047791D">
        <w:rPr>
          <w:rFonts w:cstheme="majorHAnsi"/>
        </w:rPr>
        <w:t xml:space="preserve">Opgave </w:t>
      </w:r>
      <w:r w:rsidR="000F152D" w:rsidRPr="0047791D">
        <w:rPr>
          <w:rFonts w:cstheme="majorHAnsi"/>
        </w:rPr>
        <w:t>5</w:t>
      </w:r>
      <w:r w:rsidRPr="0047791D">
        <w:rPr>
          <w:rFonts w:cstheme="majorHAnsi"/>
        </w:rPr>
        <w:t>: Faktorer der påvirker enzymaktivitet</w:t>
      </w:r>
    </w:p>
    <w:p w14:paraId="73B2FEF2" w14:textId="7BA1CC5E" w:rsidR="00032F70" w:rsidRPr="0047791D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 xml:space="preserve">Identificer og forklar mindst tre faktorer der påvirker enzymers aktivitet (fx </w:t>
      </w:r>
      <w:r w:rsidR="004E5BE4">
        <w:rPr>
          <w:rFonts w:asciiTheme="majorHAnsi" w:hAnsiTheme="majorHAnsi" w:cstheme="majorHAnsi"/>
        </w:rPr>
        <w:t>, co-faktorer, prostetisk gruppe, co-enzym</w:t>
      </w:r>
      <w:r w:rsidR="002E1EDE">
        <w:rPr>
          <w:rFonts w:asciiTheme="majorHAnsi" w:hAnsiTheme="majorHAnsi" w:cstheme="majorHAnsi"/>
        </w:rPr>
        <w:t xml:space="preserve">, </w:t>
      </w:r>
      <w:r w:rsidRPr="0047791D">
        <w:rPr>
          <w:rFonts w:asciiTheme="majorHAnsi" w:hAnsiTheme="majorHAnsi" w:cstheme="majorHAnsi"/>
        </w:rPr>
        <w:t>temperatur, pH, substratkoncentration</w:t>
      </w:r>
      <w:r w:rsidR="005B4EAC">
        <w:rPr>
          <w:rFonts w:asciiTheme="majorHAnsi" w:hAnsiTheme="majorHAnsi" w:cstheme="majorHAnsi"/>
        </w:rPr>
        <w:t>, inhibitorer</w:t>
      </w:r>
      <w:r w:rsidRPr="0047791D">
        <w:rPr>
          <w:rFonts w:asciiTheme="majorHAnsi" w:hAnsiTheme="majorHAnsi" w:cstheme="majorHAnsi"/>
        </w:rPr>
        <w:t>).</w:t>
      </w:r>
    </w:p>
    <w:p w14:paraId="34EB89AB" w14:textId="77777777" w:rsidR="00032F70" w:rsidRPr="0047791D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Svar:</w:t>
      </w:r>
    </w:p>
    <w:p w14:paraId="52E25D45" w14:textId="53748C71" w:rsidR="00957B46" w:rsidRPr="00CD6F30" w:rsidRDefault="00957B46" w:rsidP="0047791D">
      <w:pPr>
        <w:pStyle w:val="Ingenafstand"/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 w:rsidRPr="00CD6F30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 xml:space="preserve">Opgave 6: </w:t>
      </w:r>
      <w:r w:rsidR="00577B83" w:rsidRPr="00CD6F30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Enzymfuntion og proteinstruktur</w:t>
      </w:r>
      <w:r w:rsidR="00CD6F30" w:rsidRPr="00CD6F30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 xml:space="preserve"> </w:t>
      </w:r>
    </w:p>
    <w:p w14:paraId="117CC21F" w14:textId="53B14670" w:rsidR="00957B46" w:rsidRPr="0047791D" w:rsidRDefault="00957B46" w:rsidP="00CD6F30">
      <w:r w:rsidRPr="0047791D">
        <w:t>Hvordan hænger proteinstruktur sammen med enzymfunktion</w:t>
      </w:r>
      <w:r w:rsidR="00577B83" w:rsidRPr="0047791D">
        <w:t>?</w:t>
      </w:r>
    </w:p>
    <w:p w14:paraId="680BD3A2" w14:textId="2CDE1D4A" w:rsidR="000F152D" w:rsidRPr="0047791D" w:rsidRDefault="0047791D" w:rsidP="0047791D">
      <w:pPr>
        <w:pStyle w:val="Ingenafstand"/>
      </w:pPr>
      <w:r w:rsidRPr="0047791D">
        <w:t>Svar:</w:t>
      </w:r>
    </w:p>
    <w:p w14:paraId="4B0D336C" w14:textId="6A89AF4B" w:rsidR="00032F70" w:rsidRPr="0047791D" w:rsidRDefault="00CD6F30">
      <w:pPr>
        <w:pStyle w:val="Overskrift2"/>
        <w:rPr>
          <w:rFonts w:cstheme="majorHAnsi"/>
        </w:rPr>
      </w:pPr>
      <w:r w:rsidRPr="0047791D">
        <w:rPr>
          <w:rFonts w:cstheme="majorHAnsi"/>
        </w:rPr>
        <w:lastRenderedPageBreak/>
        <w:t xml:space="preserve">Opgave </w:t>
      </w:r>
      <w:r w:rsidR="006F0D0D">
        <w:rPr>
          <w:rFonts w:cstheme="majorHAnsi"/>
        </w:rPr>
        <w:t>7</w:t>
      </w:r>
      <w:r w:rsidRPr="0047791D">
        <w:rPr>
          <w:rFonts w:cstheme="majorHAnsi"/>
        </w:rPr>
        <w:t>: Mindmap og videopræsentation</w:t>
      </w:r>
    </w:p>
    <w:p w14:paraId="7574BB67" w14:textId="23ECAEA7" w:rsidR="00347228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Lav et mindmap der samler din viden om proteiners struktur og funktion samt enzymer. Mindmappet skal indeholde nøglebegreber og sammenhæng</w:t>
      </w:r>
      <w:r w:rsidR="000501F6" w:rsidRPr="0047791D">
        <w:rPr>
          <w:rFonts w:asciiTheme="majorHAnsi" w:hAnsiTheme="majorHAnsi" w:cstheme="majorHAnsi"/>
        </w:rPr>
        <w:t>e</w:t>
      </w:r>
      <w:r w:rsidR="00347228">
        <w:rPr>
          <w:rFonts w:asciiTheme="majorHAnsi" w:hAnsiTheme="majorHAnsi" w:cstheme="majorHAnsi"/>
        </w:rPr>
        <w:t xml:space="preserve"> og skal kunne vises på din computerskærm. Tag evt et billede, hvis du har tegnet det.</w:t>
      </w:r>
    </w:p>
    <w:p w14:paraId="15C5F782" w14:textId="3E69EB7C" w:rsidR="00BE1988" w:rsidRDefault="00CD6F30">
      <w:pPr>
        <w:rPr>
          <w:rFonts w:asciiTheme="majorHAnsi" w:hAnsiTheme="majorHAnsi" w:cstheme="majorHAnsi"/>
        </w:rPr>
      </w:pPr>
      <w:r w:rsidRPr="0047791D">
        <w:rPr>
          <w:rFonts w:asciiTheme="majorHAnsi" w:hAnsiTheme="majorHAnsi" w:cstheme="majorHAnsi"/>
        </w:rPr>
        <w:t>Præsenter dit mindmap kort i en video (1-2 minutter).</w:t>
      </w:r>
      <w:r w:rsidR="000501F6" w:rsidRPr="0047791D">
        <w:rPr>
          <w:rFonts w:asciiTheme="majorHAnsi" w:hAnsiTheme="majorHAnsi" w:cstheme="majorHAnsi"/>
        </w:rPr>
        <w:t xml:space="preserve"> Husk: Dit ansigt og mindmappet skal være synligt under optagelsen. Brug Teams til at optage videoen</w:t>
      </w:r>
      <w:r w:rsidR="00E1533B" w:rsidRPr="0047791D">
        <w:rPr>
          <w:rFonts w:asciiTheme="majorHAnsi" w:hAnsiTheme="majorHAnsi" w:cstheme="majorHAnsi"/>
        </w:rPr>
        <w:t xml:space="preserve"> og læg link til optagelsen ind i din notesbog i teams under modul 3</w:t>
      </w:r>
      <w:r w:rsidR="00BE1988">
        <w:rPr>
          <w:rFonts w:asciiTheme="majorHAnsi" w:hAnsiTheme="majorHAnsi" w:cstheme="majorHAnsi"/>
        </w:rPr>
        <w:t xml:space="preserve"> og i lectio på modulopgaven der er oprettet til formålet</w:t>
      </w:r>
    </w:p>
    <w:p w14:paraId="4E2786A7" w14:textId="77777777" w:rsidR="00BE1988" w:rsidRDefault="00BE1988">
      <w:pPr>
        <w:rPr>
          <w:rFonts w:asciiTheme="majorHAnsi" w:hAnsiTheme="majorHAnsi" w:cstheme="majorHAnsi"/>
        </w:rPr>
      </w:pPr>
    </w:p>
    <w:p w14:paraId="1FB67942" w14:textId="04FF01A1" w:rsidR="00BE1988" w:rsidRDefault="00BE198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</w:t>
      </w:r>
    </w:p>
    <w:p w14:paraId="5F517D87" w14:textId="5E30185D" w:rsidR="006F0D0D" w:rsidRPr="00563630" w:rsidRDefault="006F0D0D" w:rsidP="006F0D0D">
      <w:pPr>
        <w:rPr>
          <w:rFonts w:ascii="Calibri" w:hAnsi="Calibri" w:cs="Calibri"/>
          <w:b/>
          <w:bCs/>
          <w:color w:val="4F81BD" w:themeColor="accent1"/>
          <w:sz w:val="32"/>
          <w:szCs w:val="32"/>
        </w:rPr>
      </w:pPr>
      <w:r w:rsidRPr="00563630">
        <w:rPr>
          <w:rFonts w:ascii="Calibri" w:hAnsi="Calibri" w:cs="Calibri"/>
          <w:b/>
          <w:bCs/>
          <w:color w:val="4F81BD" w:themeColor="accent1"/>
          <w:sz w:val="32"/>
          <w:szCs w:val="32"/>
        </w:rPr>
        <w:t>Instruktion i at bruge optagefunktionen i teams</w:t>
      </w:r>
    </w:p>
    <w:p w14:paraId="54498CB8" w14:textId="77777777" w:rsidR="006F0D0D" w:rsidRPr="005D111F" w:rsidRDefault="006F0D0D" w:rsidP="006F0D0D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b/>
          <w:bCs/>
          <w:lang w:eastAsia="da-DK"/>
        </w:rPr>
        <w:t>Titel:</w:t>
      </w:r>
      <w:r w:rsidRPr="005D111F">
        <w:rPr>
          <w:rFonts w:ascii="Calibri" w:eastAsia="Times New Roman" w:hAnsi="Calibri" w:cs="Calibri"/>
          <w:lang w:eastAsia="da-DK"/>
        </w:rPr>
        <w:t xml:space="preserve"> </w:t>
      </w:r>
      <w:r w:rsidRPr="005D111F">
        <w:rPr>
          <w:rFonts w:ascii="Calibri" w:eastAsia="Times New Roman" w:hAnsi="Calibri" w:cs="Calibri"/>
          <w:i/>
          <w:iCs/>
          <w:lang w:eastAsia="da-DK"/>
        </w:rPr>
        <w:t>Videopræsentation af mindmap – Proteiner og Enzymer</w:t>
      </w:r>
    </w:p>
    <w:p w14:paraId="24A83F2B" w14:textId="77777777" w:rsidR="006F0D0D" w:rsidRPr="005D111F" w:rsidRDefault="006F0D0D" w:rsidP="006F0D0D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b/>
          <w:bCs/>
          <w:lang w:eastAsia="da-DK"/>
        </w:rPr>
        <w:t>Instruktion</w:t>
      </w:r>
      <w:r w:rsidRPr="00563630">
        <w:rPr>
          <w:rFonts w:ascii="Calibri" w:eastAsia="Times New Roman" w:hAnsi="Calibri" w:cs="Calibri"/>
          <w:b/>
          <w:bCs/>
          <w:lang w:eastAsia="da-DK"/>
        </w:rPr>
        <w:t>:</w:t>
      </w:r>
    </w:p>
    <w:p w14:paraId="658C23AB" w14:textId="77777777" w:rsidR="006F0D0D" w:rsidRPr="005D111F" w:rsidRDefault="006F0D0D" w:rsidP="006F0D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b/>
          <w:bCs/>
          <w:lang w:eastAsia="da-DK"/>
        </w:rPr>
        <w:t>Forberedelse:</w:t>
      </w:r>
    </w:p>
    <w:p w14:paraId="4C414929" w14:textId="77777777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>Sørg for at dit mindmap er færdigt og synligt (printet eller digitalt).</w:t>
      </w:r>
    </w:p>
    <w:p w14:paraId="7FA09543" w14:textId="77777777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>Find et roligt sted med god belysning.</w:t>
      </w:r>
    </w:p>
    <w:p w14:paraId="4E8B36B5" w14:textId="77777777" w:rsidR="006F0D0D" w:rsidRPr="005D111F" w:rsidRDefault="006F0D0D" w:rsidP="006F0D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b/>
          <w:bCs/>
          <w:lang w:eastAsia="da-DK"/>
        </w:rPr>
        <w:t>Optagelse via Teams:</w:t>
      </w:r>
    </w:p>
    <w:p w14:paraId="4DBE91E6" w14:textId="77777777" w:rsidR="006F0D0D" w:rsidRPr="00563630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63630">
        <w:rPr>
          <w:rFonts w:ascii="Calibri" w:eastAsia="Times New Roman" w:hAnsi="Calibri" w:cs="Calibri"/>
          <w:lang w:eastAsia="da-DK"/>
        </w:rPr>
        <w:t>Lav en chat hvor det kun er dig der er bruger. Nederst i højre hjørne er der et + man kan trykke på, tryk på dette og vælg optag videoklip</w:t>
      </w:r>
    </w:p>
    <w:p w14:paraId="22EFFDB9" w14:textId="77777777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 xml:space="preserve">Brug Teams' </w:t>
      </w:r>
      <w:r w:rsidRPr="005D111F">
        <w:rPr>
          <w:rFonts w:ascii="Calibri" w:eastAsia="Times New Roman" w:hAnsi="Calibri" w:cs="Calibri"/>
          <w:i/>
          <w:iCs/>
          <w:lang w:eastAsia="da-DK"/>
        </w:rPr>
        <w:t>optagefunktion</w:t>
      </w:r>
      <w:r w:rsidRPr="005D111F">
        <w:rPr>
          <w:rFonts w:ascii="Calibri" w:eastAsia="Times New Roman" w:hAnsi="Calibri" w:cs="Calibri"/>
          <w:lang w:eastAsia="da-DK"/>
        </w:rPr>
        <w:t xml:space="preserve"> i et </w:t>
      </w:r>
      <w:r w:rsidRPr="00563630">
        <w:rPr>
          <w:rFonts w:ascii="Calibri" w:eastAsia="Times New Roman" w:hAnsi="Calibri" w:cs="Calibri"/>
          <w:lang w:eastAsia="da-DK"/>
        </w:rPr>
        <w:t>chat-</w:t>
      </w:r>
      <w:r w:rsidRPr="005D111F">
        <w:rPr>
          <w:rFonts w:ascii="Calibri" w:eastAsia="Times New Roman" w:hAnsi="Calibri" w:cs="Calibri"/>
          <w:lang w:eastAsia="da-DK"/>
        </w:rPr>
        <w:t>møde med dig selv.</w:t>
      </w:r>
    </w:p>
    <w:p w14:paraId="6BE55B86" w14:textId="77777777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>Del dit skærmbillede eller vis dit fysiske mindmap med kameraet.</w:t>
      </w:r>
    </w:p>
    <w:p w14:paraId="58F52228" w14:textId="77777777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 xml:space="preserve">Dit </w:t>
      </w:r>
      <w:r w:rsidRPr="005D111F">
        <w:rPr>
          <w:rFonts w:ascii="Calibri" w:eastAsia="Times New Roman" w:hAnsi="Calibri" w:cs="Calibri"/>
          <w:b/>
          <w:bCs/>
          <w:lang w:eastAsia="da-DK"/>
        </w:rPr>
        <w:t>ansigt og mindmap</w:t>
      </w:r>
      <w:r w:rsidRPr="005D111F">
        <w:rPr>
          <w:rFonts w:ascii="Calibri" w:eastAsia="Times New Roman" w:hAnsi="Calibri" w:cs="Calibri"/>
          <w:lang w:eastAsia="da-DK"/>
        </w:rPr>
        <w:t xml:space="preserve"> skal være synligt hele tiden.</w:t>
      </w:r>
    </w:p>
    <w:p w14:paraId="4F2C49BF" w14:textId="77777777" w:rsidR="006F0D0D" w:rsidRPr="005D111F" w:rsidRDefault="006F0D0D" w:rsidP="006F0D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b/>
          <w:bCs/>
          <w:lang w:eastAsia="da-DK"/>
        </w:rPr>
        <w:t>Indhold i videoen (1-2 minutter):</w:t>
      </w:r>
    </w:p>
    <w:p w14:paraId="71160FD5" w14:textId="77777777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>Præsenter kort de vigtigste begreber i dit mindmap.</w:t>
      </w:r>
    </w:p>
    <w:p w14:paraId="766A4A59" w14:textId="77777777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>Forklar sammenhænge mellem proteinstruktur, enzymfunktion og aminosyrer.</w:t>
      </w:r>
    </w:p>
    <w:p w14:paraId="66B32ECB" w14:textId="77777777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>Brug dine egne ord og eksempler.</w:t>
      </w:r>
    </w:p>
    <w:p w14:paraId="03170255" w14:textId="77777777" w:rsidR="006F0D0D" w:rsidRPr="005D111F" w:rsidRDefault="006F0D0D" w:rsidP="006F0D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b/>
          <w:bCs/>
          <w:lang w:eastAsia="da-DK"/>
        </w:rPr>
        <w:t>Aflevering:</w:t>
      </w:r>
    </w:p>
    <w:p w14:paraId="24C12F87" w14:textId="40C653D3" w:rsidR="006F0D0D" w:rsidRPr="005D111F" w:rsidRDefault="006F0D0D" w:rsidP="006F0D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a-DK"/>
        </w:rPr>
      </w:pPr>
      <w:r w:rsidRPr="005D111F">
        <w:rPr>
          <w:rFonts w:ascii="Calibri" w:eastAsia="Times New Roman" w:hAnsi="Calibri" w:cs="Calibri"/>
          <w:lang w:eastAsia="da-DK"/>
        </w:rPr>
        <w:t xml:space="preserve">Upload </w:t>
      </w:r>
      <w:r w:rsidR="001D71F8">
        <w:rPr>
          <w:rFonts w:ascii="Calibri" w:eastAsia="Times New Roman" w:hAnsi="Calibri" w:cs="Calibri"/>
          <w:lang w:eastAsia="da-DK"/>
        </w:rPr>
        <w:t xml:space="preserve">link til </w:t>
      </w:r>
      <w:r w:rsidRPr="005D111F">
        <w:rPr>
          <w:rFonts w:ascii="Calibri" w:eastAsia="Times New Roman" w:hAnsi="Calibri" w:cs="Calibri"/>
          <w:lang w:eastAsia="da-DK"/>
        </w:rPr>
        <w:t xml:space="preserve">Teams </w:t>
      </w:r>
      <w:r w:rsidR="001D71F8">
        <w:rPr>
          <w:rFonts w:ascii="Calibri" w:eastAsia="Times New Roman" w:hAnsi="Calibri" w:cs="Calibri"/>
          <w:lang w:eastAsia="da-DK"/>
        </w:rPr>
        <w:t>og lectio</w:t>
      </w:r>
      <w:r w:rsidRPr="005D111F">
        <w:rPr>
          <w:rFonts w:ascii="Calibri" w:eastAsia="Times New Roman" w:hAnsi="Calibri" w:cs="Calibri"/>
          <w:lang w:eastAsia="da-DK"/>
        </w:rPr>
        <w:t xml:space="preserve"> </w:t>
      </w:r>
      <w:r w:rsidR="001D71F8">
        <w:rPr>
          <w:rFonts w:ascii="Calibri" w:eastAsia="Times New Roman" w:hAnsi="Calibri" w:cs="Calibri"/>
          <w:lang w:eastAsia="da-DK"/>
        </w:rPr>
        <w:t xml:space="preserve">som </w:t>
      </w:r>
      <w:r w:rsidRPr="005D111F">
        <w:rPr>
          <w:rFonts w:ascii="Calibri" w:eastAsia="Times New Roman" w:hAnsi="Calibri" w:cs="Calibri"/>
          <w:lang w:eastAsia="da-DK"/>
        </w:rPr>
        <w:t>angivet.</w:t>
      </w:r>
    </w:p>
    <w:p w14:paraId="22490DD0" w14:textId="77777777" w:rsidR="006F0D0D" w:rsidRPr="00563630" w:rsidRDefault="006F0D0D" w:rsidP="006F0D0D">
      <w:pPr>
        <w:rPr>
          <w:rFonts w:ascii="Calibri" w:hAnsi="Calibri" w:cs="Calibri"/>
        </w:rPr>
      </w:pPr>
    </w:p>
    <w:p w14:paraId="573D985F" w14:textId="2FFB8607" w:rsidR="00033A8B" w:rsidRPr="0047791D" w:rsidRDefault="00033A8B">
      <w:pPr>
        <w:rPr>
          <w:rFonts w:asciiTheme="majorHAnsi" w:hAnsiTheme="majorHAnsi" w:cstheme="majorHAnsi"/>
        </w:rPr>
      </w:pPr>
    </w:p>
    <w:sectPr w:rsidR="00033A8B" w:rsidRPr="0047791D" w:rsidSect="006F0D0D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A07711"/>
    <w:multiLevelType w:val="multilevel"/>
    <w:tmpl w:val="0ED0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502">
    <w:abstractNumId w:val="8"/>
  </w:num>
  <w:num w:numId="2" w16cid:durableId="1822497279">
    <w:abstractNumId w:val="6"/>
  </w:num>
  <w:num w:numId="3" w16cid:durableId="222571167">
    <w:abstractNumId w:val="5"/>
  </w:num>
  <w:num w:numId="4" w16cid:durableId="1545557424">
    <w:abstractNumId w:val="4"/>
  </w:num>
  <w:num w:numId="5" w16cid:durableId="1051222451">
    <w:abstractNumId w:val="7"/>
  </w:num>
  <w:num w:numId="6" w16cid:durableId="1842622291">
    <w:abstractNumId w:val="3"/>
  </w:num>
  <w:num w:numId="7" w16cid:durableId="1541816464">
    <w:abstractNumId w:val="2"/>
  </w:num>
  <w:num w:numId="8" w16cid:durableId="661083439">
    <w:abstractNumId w:val="1"/>
  </w:num>
  <w:num w:numId="9" w16cid:durableId="626356830">
    <w:abstractNumId w:val="0"/>
  </w:num>
  <w:num w:numId="10" w16cid:durableId="590817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F70"/>
    <w:rsid w:val="00033A8B"/>
    <w:rsid w:val="00034616"/>
    <w:rsid w:val="000501F6"/>
    <w:rsid w:val="0006063C"/>
    <w:rsid w:val="000F152D"/>
    <w:rsid w:val="0015074B"/>
    <w:rsid w:val="001D71F8"/>
    <w:rsid w:val="001E1D59"/>
    <w:rsid w:val="002460CF"/>
    <w:rsid w:val="00282ED5"/>
    <w:rsid w:val="0029639D"/>
    <w:rsid w:val="002E1EDE"/>
    <w:rsid w:val="00326F90"/>
    <w:rsid w:val="00347228"/>
    <w:rsid w:val="003B7786"/>
    <w:rsid w:val="0045011B"/>
    <w:rsid w:val="00454974"/>
    <w:rsid w:val="0047791D"/>
    <w:rsid w:val="004E4B9A"/>
    <w:rsid w:val="004E5BE4"/>
    <w:rsid w:val="0054337B"/>
    <w:rsid w:val="00577A3B"/>
    <w:rsid w:val="00577B83"/>
    <w:rsid w:val="005B4EAC"/>
    <w:rsid w:val="006F0D0D"/>
    <w:rsid w:val="00846612"/>
    <w:rsid w:val="00957B46"/>
    <w:rsid w:val="00AA1D8D"/>
    <w:rsid w:val="00AE407F"/>
    <w:rsid w:val="00B47730"/>
    <w:rsid w:val="00BA5990"/>
    <w:rsid w:val="00BE1988"/>
    <w:rsid w:val="00CB0664"/>
    <w:rsid w:val="00CD6F30"/>
    <w:rsid w:val="00E1533B"/>
    <w:rsid w:val="00F92FB6"/>
    <w:rsid w:val="00FC693F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8767B"/>
  <w14:defaultImageDpi w14:val="300"/>
  <w15:docId w15:val="{9EBF2BDB-EE9F-7746-B6C2-FEA07751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558</Words>
  <Characters>2740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Line Søndergaard Kallerup</cp:lastModifiedBy>
  <cp:revision>28</cp:revision>
  <dcterms:created xsi:type="dcterms:W3CDTF">2025-10-21T08:46:00Z</dcterms:created>
  <dcterms:modified xsi:type="dcterms:W3CDTF">2025-10-21T09:24:00Z</dcterms:modified>
  <cp:category/>
</cp:coreProperties>
</file>