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5D31" w14:textId="77777777" w:rsidR="007E1200" w:rsidRPr="00475108" w:rsidRDefault="00000000">
      <w:pPr>
        <w:pStyle w:val="Heading1"/>
        <w:rPr>
          <w:lang w:val="da-DK"/>
        </w:rPr>
      </w:pPr>
      <w:proofErr w:type="spellStart"/>
      <w:r w:rsidRPr="00475108">
        <w:rPr>
          <w:lang w:val="da-DK"/>
        </w:rPr>
        <w:t>Übung</w:t>
      </w:r>
      <w:proofErr w:type="spellEnd"/>
      <w:r w:rsidRPr="00475108">
        <w:rPr>
          <w:lang w:val="da-DK"/>
        </w:rPr>
        <w:t xml:space="preserve">: Alle Nomen </w:t>
      </w:r>
      <w:proofErr w:type="spellStart"/>
      <w:r w:rsidRPr="00475108">
        <w:rPr>
          <w:lang w:val="da-DK"/>
        </w:rPr>
        <w:t>durch</w:t>
      </w:r>
      <w:proofErr w:type="spellEnd"/>
      <w:r w:rsidRPr="00475108">
        <w:rPr>
          <w:lang w:val="da-DK"/>
        </w:rPr>
        <w:t xml:space="preserve"> Pronomen </w:t>
      </w:r>
      <w:proofErr w:type="spellStart"/>
      <w:r w:rsidRPr="00475108">
        <w:rPr>
          <w:lang w:val="da-DK"/>
        </w:rPr>
        <w:t>ersetzen</w:t>
      </w:r>
      <w:proofErr w:type="spellEnd"/>
    </w:p>
    <w:p w14:paraId="72E01EFD" w14:textId="77777777" w:rsidR="00475108" w:rsidRPr="00475108" w:rsidRDefault="00475108">
      <w:pPr>
        <w:rPr>
          <w:lang w:val="da-DK"/>
        </w:rPr>
      </w:pPr>
    </w:p>
    <w:p w14:paraId="56E43E2F" w14:textId="709BBBE9" w:rsidR="00475108" w:rsidRDefault="00475108" w:rsidP="00475108">
      <w:pPr>
        <w:pStyle w:val="ListParagraph"/>
        <w:numPr>
          <w:ilvl w:val="0"/>
          <w:numId w:val="10"/>
        </w:numPr>
        <w:rPr>
          <w:lang w:val="da-DK"/>
        </w:rPr>
      </w:pPr>
      <w:r w:rsidRPr="00475108">
        <w:rPr>
          <w:lang w:val="da-DK"/>
        </w:rPr>
        <w:t>Understreg de dele i sætningen der kan erstattes af et pronomen.</w:t>
      </w:r>
    </w:p>
    <w:p w14:paraId="7DD4ABF6" w14:textId="20375CB3" w:rsidR="00475108" w:rsidRPr="00475108" w:rsidRDefault="00475108" w:rsidP="00475108">
      <w:pPr>
        <w:pStyle w:val="ListParagraph"/>
        <w:numPr>
          <w:ilvl w:val="0"/>
          <w:numId w:val="10"/>
        </w:numPr>
        <w:rPr>
          <w:lang w:val="da-DK"/>
        </w:rPr>
      </w:pPr>
      <w:r>
        <w:rPr>
          <w:lang w:val="da-DK"/>
        </w:rPr>
        <w:t xml:space="preserve">Erstat de understregede sætningsdele med det </w:t>
      </w:r>
      <w:proofErr w:type="spellStart"/>
      <w:proofErr w:type="gramStart"/>
      <w:r>
        <w:rPr>
          <w:lang w:val="da-DK"/>
        </w:rPr>
        <w:t>rigitge</w:t>
      </w:r>
      <w:proofErr w:type="spellEnd"/>
      <w:r>
        <w:rPr>
          <w:lang w:val="da-DK"/>
        </w:rPr>
        <w:t xml:space="preserve">  pronomen</w:t>
      </w:r>
      <w:proofErr w:type="gramEnd"/>
      <w:r>
        <w:rPr>
          <w:lang w:val="da-DK"/>
        </w:rPr>
        <w:t>.</w:t>
      </w:r>
    </w:p>
    <w:p w14:paraId="5B68D19A" w14:textId="7694FEBE" w:rsidR="007E1200" w:rsidRPr="00475108" w:rsidRDefault="00475108">
      <w:pPr>
        <w:rPr>
          <w:lang w:val="da-DK"/>
        </w:rPr>
      </w:pPr>
      <w:r>
        <w:rPr>
          <w:lang w:val="da-DK"/>
        </w:rPr>
        <w:t xml:space="preserve">1) </w:t>
      </w:r>
      <w:proofErr w:type="spellStart"/>
      <w:r w:rsidRPr="00475108">
        <w:rPr>
          <w:u w:val="single"/>
          <w:lang w:val="da-DK"/>
        </w:rPr>
        <w:t>Eckfahne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spielt</w:t>
      </w:r>
      <w:proofErr w:type="spellEnd"/>
      <w:r>
        <w:rPr>
          <w:lang w:val="da-DK"/>
        </w:rPr>
        <w:t xml:space="preserve"> </w:t>
      </w:r>
      <w:r w:rsidRPr="00475108">
        <w:rPr>
          <w:u w:val="single"/>
          <w:lang w:val="da-DK"/>
        </w:rPr>
        <w:t xml:space="preserve">in der </w:t>
      </w:r>
      <w:proofErr w:type="spellStart"/>
      <w:r w:rsidRPr="00475108">
        <w:rPr>
          <w:u w:val="single"/>
          <w:lang w:val="da-DK"/>
        </w:rPr>
        <w:t>dritten</w:t>
      </w:r>
      <w:proofErr w:type="spellEnd"/>
      <w:r w:rsidRPr="00475108">
        <w:rPr>
          <w:u w:val="single"/>
          <w:lang w:val="da-DK"/>
        </w:rPr>
        <w:t xml:space="preserve"> Liga</w:t>
      </w:r>
      <w:r>
        <w:rPr>
          <w:lang w:val="da-DK"/>
        </w:rPr>
        <w:t xml:space="preserve">. Er </w:t>
      </w:r>
      <w:proofErr w:type="spellStart"/>
      <w:r w:rsidR="002F62C8">
        <w:rPr>
          <w:lang w:val="da-DK"/>
        </w:rPr>
        <w:t>spielt</w:t>
      </w:r>
      <w:proofErr w:type="spellEnd"/>
      <w:r w:rsidR="002F62C8">
        <w:rPr>
          <w:lang w:val="da-DK"/>
        </w:rPr>
        <w:t xml:space="preserve"> in </w:t>
      </w:r>
      <w:proofErr w:type="spellStart"/>
      <w:proofErr w:type="gramStart"/>
      <w:r w:rsidR="002F62C8">
        <w:rPr>
          <w:lang w:val="da-DK"/>
        </w:rPr>
        <w:t>ihr</w:t>
      </w:r>
      <w:proofErr w:type="spellEnd"/>
      <w:r>
        <w:rPr>
          <w:lang w:val="da-DK"/>
        </w:rPr>
        <w:t>(”er” erstatter</w:t>
      </w:r>
      <w:proofErr w:type="gramEnd"/>
      <w:r>
        <w:rPr>
          <w:lang w:val="da-DK"/>
        </w:rPr>
        <w:t xml:space="preserve"> </w:t>
      </w:r>
      <w:r w:rsidR="002F62C8">
        <w:rPr>
          <w:lang w:val="da-DK"/>
        </w:rPr>
        <w:t>”</w:t>
      </w:r>
      <w:proofErr w:type="spellStart"/>
      <w:r>
        <w:rPr>
          <w:lang w:val="da-DK"/>
        </w:rPr>
        <w:t>eckfahne</w:t>
      </w:r>
      <w:proofErr w:type="spellEnd"/>
      <w:r w:rsidR="002F62C8">
        <w:rPr>
          <w:lang w:val="da-DK"/>
        </w:rPr>
        <w:t>”</w:t>
      </w:r>
      <w:r>
        <w:rPr>
          <w:lang w:val="da-DK"/>
        </w:rPr>
        <w:t xml:space="preserve"> fordi det er hankøn og nominativ og </w:t>
      </w:r>
      <w:proofErr w:type="spellStart"/>
      <w:r>
        <w:rPr>
          <w:lang w:val="da-DK"/>
        </w:rPr>
        <w:t>ihr</w:t>
      </w:r>
      <w:proofErr w:type="spellEnd"/>
      <w:r>
        <w:rPr>
          <w:lang w:val="da-DK"/>
        </w:rPr>
        <w:t xml:space="preserve">” erstatter ”der </w:t>
      </w:r>
      <w:proofErr w:type="spellStart"/>
      <w:r>
        <w:rPr>
          <w:lang w:val="da-DK"/>
        </w:rPr>
        <w:t>dritten</w:t>
      </w:r>
      <w:proofErr w:type="spellEnd"/>
      <w:r>
        <w:rPr>
          <w:lang w:val="da-DK"/>
        </w:rPr>
        <w:t xml:space="preserve"> Liga” fordi det er dativ og hunkøn).</w:t>
      </w:r>
    </w:p>
    <w:p w14:paraId="5F3DF469" w14:textId="77777777" w:rsidR="007E1200" w:rsidRPr="00475108" w:rsidRDefault="00000000">
      <w:pPr>
        <w:rPr>
          <w:lang w:val="da-DK"/>
        </w:rPr>
      </w:pPr>
      <w:r w:rsidRPr="00475108">
        <w:rPr>
          <w:lang w:val="da-DK"/>
        </w:rPr>
        <w:t xml:space="preserve">2. </w:t>
      </w:r>
      <w:proofErr w:type="spellStart"/>
      <w:r w:rsidRPr="00475108">
        <w:rPr>
          <w:lang w:val="da-DK"/>
        </w:rPr>
        <w:t>Eckfahne</w:t>
      </w:r>
      <w:proofErr w:type="spellEnd"/>
      <w:r w:rsidRPr="00475108">
        <w:rPr>
          <w:lang w:val="da-DK"/>
        </w:rPr>
        <w:t xml:space="preserve"> hat </w:t>
      </w:r>
      <w:proofErr w:type="spellStart"/>
      <w:r w:rsidRPr="00475108">
        <w:rPr>
          <w:lang w:val="da-DK"/>
        </w:rPr>
        <w:t>eine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beste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Freundin</w:t>
      </w:r>
      <w:proofErr w:type="spellEnd"/>
      <w:r w:rsidRPr="00475108">
        <w:rPr>
          <w:lang w:val="da-DK"/>
        </w:rPr>
        <w:t>.</w:t>
      </w:r>
    </w:p>
    <w:p w14:paraId="66D63676" w14:textId="77777777" w:rsidR="007E1200" w:rsidRPr="00475108" w:rsidRDefault="00000000">
      <w:pPr>
        <w:rPr>
          <w:lang w:val="da-DK"/>
        </w:rPr>
      </w:pPr>
      <w:r w:rsidRPr="00475108">
        <w:rPr>
          <w:lang w:val="da-DK"/>
        </w:rPr>
        <w:t xml:space="preserve">3. </w:t>
      </w:r>
      <w:proofErr w:type="spellStart"/>
      <w:r w:rsidRPr="00475108">
        <w:rPr>
          <w:lang w:val="da-DK"/>
        </w:rPr>
        <w:t>Seine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Mitspieler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glauben</w:t>
      </w:r>
      <w:proofErr w:type="spellEnd"/>
      <w:r w:rsidRPr="00475108">
        <w:rPr>
          <w:lang w:val="da-DK"/>
        </w:rPr>
        <w:t xml:space="preserve">, die </w:t>
      </w:r>
      <w:proofErr w:type="spellStart"/>
      <w:r w:rsidRPr="00475108">
        <w:rPr>
          <w:lang w:val="da-DK"/>
        </w:rPr>
        <w:t>Freundin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ist</w:t>
      </w:r>
      <w:proofErr w:type="spellEnd"/>
      <w:r w:rsidRPr="00475108">
        <w:rPr>
          <w:lang w:val="da-DK"/>
        </w:rPr>
        <w:t xml:space="preserve"> fest.</w:t>
      </w:r>
    </w:p>
    <w:p w14:paraId="42F4304C" w14:textId="77777777" w:rsidR="007E1200" w:rsidRPr="00475108" w:rsidRDefault="00000000">
      <w:pPr>
        <w:rPr>
          <w:lang w:val="da-DK"/>
        </w:rPr>
      </w:pPr>
      <w:r w:rsidRPr="00475108">
        <w:rPr>
          <w:lang w:val="da-DK"/>
        </w:rPr>
        <w:t xml:space="preserve">4. </w:t>
      </w:r>
      <w:proofErr w:type="spellStart"/>
      <w:r w:rsidRPr="00475108">
        <w:rPr>
          <w:lang w:val="da-DK"/>
        </w:rPr>
        <w:t>Eckfahne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trifft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Männer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über</w:t>
      </w:r>
      <w:proofErr w:type="spellEnd"/>
      <w:r w:rsidRPr="00475108">
        <w:rPr>
          <w:lang w:val="da-DK"/>
        </w:rPr>
        <w:t xml:space="preserve"> Dating-Apps.</w:t>
      </w:r>
    </w:p>
    <w:p w14:paraId="2CEDAEE0" w14:textId="77777777" w:rsidR="007E1200" w:rsidRPr="00475108" w:rsidRDefault="00000000">
      <w:pPr>
        <w:rPr>
          <w:lang w:val="da-DK"/>
        </w:rPr>
      </w:pPr>
      <w:r w:rsidRPr="00475108">
        <w:rPr>
          <w:lang w:val="da-DK"/>
        </w:rPr>
        <w:t xml:space="preserve">5. </w:t>
      </w:r>
      <w:proofErr w:type="spellStart"/>
      <w:r w:rsidRPr="00475108">
        <w:rPr>
          <w:lang w:val="da-DK"/>
        </w:rPr>
        <w:t>Eckfahne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fürchtet</w:t>
      </w:r>
      <w:proofErr w:type="spellEnd"/>
      <w:r w:rsidRPr="00475108">
        <w:rPr>
          <w:lang w:val="da-DK"/>
        </w:rPr>
        <w:t xml:space="preserve"> die Reaktionen der Fans.</w:t>
      </w:r>
    </w:p>
    <w:p w14:paraId="355A83FE" w14:textId="77777777" w:rsidR="007E1200" w:rsidRPr="00475108" w:rsidRDefault="00000000">
      <w:pPr>
        <w:rPr>
          <w:lang w:val="da-DK"/>
        </w:rPr>
      </w:pPr>
      <w:r w:rsidRPr="00475108">
        <w:rPr>
          <w:lang w:val="da-DK"/>
        </w:rPr>
        <w:t xml:space="preserve">6. </w:t>
      </w:r>
      <w:proofErr w:type="spellStart"/>
      <w:r w:rsidRPr="00475108">
        <w:rPr>
          <w:lang w:val="da-DK"/>
        </w:rPr>
        <w:t>Eckfahne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erzählt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nichts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seinen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Eltern</w:t>
      </w:r>
      <w:proofErr w:type="spellEnd"/>
      <w:r w:rsidRPr="00475108">
        <w:rPr>
          <w:lang w:val="da-DK"/>
        </w:rPr>
        <w:t>.</w:t>
      </w:r>
    </w:p>
    <w:p w14:paraId="6C867F16" w14:textId="77777777" w:rsidR="007E1200" w:rsidRPr="00475108" w:rsidRDefault="00000000">
      <w:pPr>
        <w:rPr>
          <w:lang w:val="da-DK"/>
        </w:rPr>
      </w:pPr>
      <w:r w:rsidRPr="00475108">
        <w:rPr>
          <w:lang w:val="da-DK"/>
        </w:rPr>
        <w:t xml:space="preserve">7. </w:t>
      </w:r>
      <w:proofErr w:type="spellStart"/>
      <w:r w:rsidRPr="00475108">
        <w:rPr>
          <w:lang w:val="da-DK"/>
        </w:rPr>
        <w:t>Eckfahne</w:t>
      </w:r>
      <w:proofErr w:type="spellEnd"/>
      <w:r w:rsidRPr="00475108">
        <w:rPr>
          <w:lang w:val="da-DK"/>
        </w:rPr>
        <w:t xml:space="preserve"> </w:t>
      </w:r>
      <w:proofErr w:type="spellStart"/>
      <w:r w:rsidRPr="00475108">
        <w:rPr>
          <w:lang w:val="da-DK"/>
        </w:rPr>
        <w:t>findet</w:t>
      </w:r>
      <w:proofErr w:type="spellEnd"/>
      <w:r w:rsidRPr="00475108">
        <w:rPr>
          <w:lang w:val="da-DK"/>
        </w:rPr>
        <w:t xml:space="preserve"> Manuel </w:t>
      </w:r>
      <w:proofErr w:type="spellStart"/>
      <w:r w:rsidRPr="00475108">
        <w:rPr>
          <w:lang w:val="da-DK"/>
        </w:rPr>
        <w:t>Neuer</w:t>
      </w:r>
      <w:proofErr w:type="spellEnd"/>
      <w:r w:rsidRPr="00475108">
        <w:rPr>
          <w:lang w:val="da-DK"/>
        </w:rPr>
        <w:t xml:space="preserve"> attraktiv.</w:t>
      </w:r>
    </w:p>
    <w:p w14:paraId="7EC66AB2" w14:textId="77777777" w:rsidR="007E1200" w:rsidRDefault="00000000">
      <w:r>
        <w:t>8. Eckfahne mag auch Joshua Kimmich.</w:t>
      </w:r>
    </w:p>
    <w:p w14:paraId="1CF82AAC" w14:textId="77777777" w:rsidR="007E1200" w:rsidRDefault="00000000">
      <w:r>
        <w:t>9. Eckfahne kann sich ein Coming-out erst nach der Karriere vorstellen.</w:t>
      </w:r>
    </w:p>
    <w:p w14:paraId="7789D3A2" w14:textId="77777777" w:rsidR="007E1200" w:rsidRDefault="00000000">
      <w:r>
        <w:t>10. Eckfahne findet auch Mats Hummels nett.</w:t>
      </w:r>
    </w:p>
    <w:sectPr w:rsidR="007E12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B044BF"/>
    <w:multiLevelType w:val="hybridMultilevel"/>
    <w:tmpl w:val="333CEA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857232">
    <w:abstractNumId w:val="8"/>
  </w:num>
  <w:num w:numId="2" w16cid:durableId="996150985">
    <w:abstractNumId w:val="6"/>
  </w:num>
  <w:num w:numId="3" w16cid:durableId="443842175">
    <w:abstractNumId w:val="5"/>
  </w:num>
  <w:num w:numId="4" w16cid:durableId="608390006">
    <w:abstractNumId w:val="4"/>
  </w:num>
  <w:num w:numId="5" w16cid:durableId="796025852">
    <w:abstractNumId w:val="7"/>
  </w:num>
  <w:num w:numId="6" w16cid:durableId="125243014">
    <w:abstractNumId w:val="3"/>
  </w:num>
  <w:num w:numId="7" w16cid:durableId="1091203458">
    <w:abstractNumId w:val="2"/>
  </w:num>
  <w:num w:numId="8" w16cid:durableId="1258948191">
    <w:abstractNumId w:val="1"/>
  </w:num>
  <w:num w:numId="9" w16cid:durableId="1936860488">
    <w:abstractNumId w:val="0"/>
  </w:num>
  <w:num w:numId="10" w16cid:durableId="691882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F55"/>
    <w:rsid w:val="0029639D"/>
    <w:rsid w:val="002F62C8"/>
    <w:rsid w:val="00326F90"/>
    <w:rsid w:val="00475108"/>
    <w:rsid w:val="007E12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B37501"/>
  <w14:defaultImageDpi w14:val="300"/>
  <w15:docId w15:val="{53055498-F3BA-E44E-9FC5-DC271BD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Kamilla Folkenberg Hayward</cp:lastModifiedBy>
  <cp:revision>2</cp:revision>
  <dcterms:created xsi:type="dcterms:W3CDTF">2025-09-13T11:01:00Z</dcterms:created>
  <dcterms:modified xsi:type="dcterms:W3CDTF">2025-09-13T11:01:00Z</dcterms:modified>
  <cp:category/>
</cp:coreProperties>
</file>