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055B" w14:textId="0165E0E5" w:rsidR="006C37B0" w:rsidRPr="001639D2" w:rsidRDefault="00000000">
      <w:pPr>
        <w:rPr>
          <w:sz w:val="32"/>
          <w:szCs w:val="32"/>
        </w:rPr>
      </w:pPr>
      <w:proofErr w:type="spellStart"/>
      <w:r w:rsidRPr="001639D2">
        <w:rPr>
          <w:sz w:val="32"/>
          <w:szCs w:val="32"/>
        </w:rPr>
        <w:t>Fragen</w:t>
      </w:r>
      <w:proofErr w:type="spellEnd"/>
      <w:r w:rsidRPr="001639D2">
        <w:rPr>
          <w:sz w:val="32"/>
          <w:szCs w:val="32"/>
        </w:rPr>
        <w:t xml:space="preserve"> </w:t>
      </w:r>
      <w:proofErr w:type="spellStart"/>
      <w:r w:rsidRPr="001639D2">
        <w:rPr>
          <w:sz w:val="32"/>
          <w:szCs w:val="32"/>
        </w:rPr>
        <w:t>zum</w:t>
      </w:r>
      <w:proofErr w:type="spellEnd"/>
      <w:r w:rsidRPr="001639D2">
        <w:rPr>
          <w:sz w:val="32"/>
          <w:szCs w:val="32"/>
        </w:rPr>
        <w:t xml:space="preserve"> Text</w:t>
      </w:r>
      <w:r w:rsidR="001639D2" w:rsidRPr="001639D2">
        <w:rPr>
          <w:sz w:val="32"/>
          <w:szCs w:val="32"/>
        </w:rPr>
        <w:t xml:space="preserve">: </w:t>
      </w:r>
      <w:r w:rsidR="001639D2" w:rsidRPr="001639D2">
        <w:rPr>
          <w:b/>
          <w:bCs/>
          <w:sz w:val="32"/>
          <w:szCs w:val="32"/>
        </w:rPr>
        <w:t xml:space="preserve">Wenn der Chef auf Kumpel </w:t>
      </w:r>
      <w:proofErr w:type="spellStart"/>
      <w:r w:rsidR="001639D2" w:rsidRPr="001639D2">
        <w:rPr>
          <w:b/>
          <w:bCs/>
          <w:sz w:val="32"/>
          <w:szCs w:val="32"/>
        </w:rPr>
        <w:t>macht</w:t>
      </w:r>
      <w:proofErr w:type="spellEnd"/>
    </w:p>
    <w:p w14:paraId="224B99EC" w14:textId="77777777" w:rsidR="001639D2" w:rsidRDefault="001639D2">
      <w:pPr>
        <w:spacing w:after="240"/>
      </w:pPr>
    </w:p>
    <w:p w14:paraId="6E575D68" w14:textId="3E24BBF6" w:rsidR="006C37B0" w:rsidRDefault="00000000">
      <w:pPr>
        <w:spacing w:after="240"/>
      </w:pPr>
      <w:r>
        <w:t xml:space="preserve">1. Wie </w:t>
      </w:r>
      <w:proofErr w:type="spellStart"/>
      <w:r>
        <w:t>heißt</w:t>
      </w:r>
      <w:proofErr w:type="spellEnd"/>
      <w:r>
        <w:t xml:space="preserve"> der Text</w:t>
      </w:r>
      <w:r w:rsidR="001639D2">
        <w:t>?</w:t>
      </w:r>
    </w:p>
    <w:p w14:paraId="346D23E7" w14:textId="551CE3C1" w:rsidR="006C37B0" w:rsidRDefault="001639D2">
      <w:pPr>
        <w:spacing w:after="240"/>
      </w:pPr>
      <w:r>
        <w:t>2</w:t>
      </w:r>
      <w:r w:rsidR="00000000">
        <w:t>. Ist der Text ein Artikel oder eine Geschichte?</w:t>
      </w:r>
    </w:p>
    <w:p w14:paraId="2DC34330" w14:textId="77777777" w:rsidR="001639D2" w:rsidRDefault="001639D2">
      <w:pPr>
        <w:spacing w:after="240"/>
      </w:pPr>
      <w:r>
        <w:t>3</w:t>
      </w:r>
      <w:r w:rsidR="00000000">
        <w:t xml:space="preserve">. Wo </w:t>
      </w:r>
      <w:proofErr w:type="spellStart"/>
      <w:r w:rsidR="00000000">
        <w:t>spielt</w:t>
      </w:r>
      <w:proofErr w:type="spellEnd"/>
      <w:r w:rsidR="00000000">
        <w:t xml:space="preserve"> der Text?</w:t>
      </w:r>
    </w:p>
    <w:p w14:paraId="07B464C6" w14:textId="68644F98" w:rsidR="006C37B0" w:rsidRDefault="001639D2">
      <w:pPr>
        <w:spacing w:after="240"/>
      </w:pPr>
      <w:r>
        <w:t>4</w:t>
      </w:r>
      <w:r w:rsidR="00000000">
        <w:t xml:space="preserve">. </w:t>
      </w:r>
      <w:proofErr w:type="spellStart"/>
      <w:r w:rsidR="00000000">
        <w:t>Wer</w:t>
      </w:r>
      <w:proofErr w:type="spellEnd"/>
      <w:r w:rsidR="00000000">
        <w:t xml:space="preserve"> </w:t>
      </w:r>
      <w:proofErr w:type="spellStart"/>
      <w:r w:rsidR="00000000">
        <w:t>ist</w:t>
      </w:r>
      <w:proofErr w:type="spellEnd"/>
      <w:r w:rsidR="00000000">
        <w:t xml:space="preserve"> Kai Hartmann</w:t>
      </w:r>
      <w:r>
        <w:t>?</w:t>
      </w:r>
    </w:p>
    <w:p w14:paraId="2E8ABB0D" w14:textId="39C754EB" w:rsidR="006C37B0" w:rsidRDefault="001639D2">
      <w:pPr>
        <w:spacing w:after="240"/>
      </w:pPr>
      <w:r>
        <w:t>5</w:t>
      </w:r>
      <w:r w:rsidR="00000000">
        <w:t>. Wo arbeitet Kai Hartmann?</w:t>
      </w:r>
    </w:p>
    <w:p w14:paraId="1B36A144" w14:textId="51FA7A40" w:rsidR="006C37B0" w:rsidRDefault="001639D2">
      <w:pPr>
        <w:spacing w:after="240"/>
      </w:pPr>
      <w:r>
        <w:t>6</w:t>
      </w:r>
      <w:r w:rsidR="00000000">
        <w:t>. Seit wann duzt Kai Hartmann seine Kollegen?</w:t>
      </w:r>
    </w:p>
    <w:p w14:paraId="14C47A52" w14:textId="77777777" w:rsidR="001639D2" w:rsidRDefault="001639D2">
      <w:pPr>
        <w:spacing w:after="240"/>
      </w:pPr>
      <w:r>
        <w:t>7</w:t>
      </w:r>
      <w:r w:rsidR="00000000">
        <w:t>. Wie war das Duzen am Anfang für Kai Hartmann?</w:t>
      </w:r>
    </w:p>
    <w:p w14:paraId="2A2BF151" w14:textId="50954AFE" w:rsidR="006C37B0" w:rsidRDefault="001639D2">
      <w:pPr>
        <w:spacing w:after="240"/>
      </w:pPr>
      <w:r>
        <w:t>8</w:t>
      </w:r>
      <w:r w:rsidR="00000000">
        <w:t>. Wie findet Kai Hartmann das Duzen heute?</w:t>
      </w:r>
    </w:p>
    <w:p w14:paraId="72D56E3D" w14:textId="58130C5F" w:rsidR="006C37B0" w:rsidRDefault="001639D2">
      <w:pPr>
        <w:spacing w:after="240"/>
      </w:pPr>
      <w:r>
        <w:t>9</w:t>
      </w:r>
      <w:r w:rsidR="00000000">
        <w:t>. Findet Kai Hartmann das Duzen wichtig?</w:t>
      </w:r>
    </w:p>
    <w:p w14:paraId="00F314BF" w14:textId="233F614B" w:rsidR="006C37B0" w:rsidRDefault="00000000">
      <w:pPr>
        <w:spacing w:after="240"/>
      </w:pPr>
      <w:r>
        <w:t>1</w:t>
      </w:r>
      <w:r w:rsidR="001639D2">
        <w:t>0</w:t>
      </w:r>
      <w:r>
        <w:t>. Was sagt Kai Hartmann über die Arbeitsatmosphäre?</w:t>
      </w:r>
    </w:p>
    <w:p w14:paraId="086F9D29" w14:textId="592B093D" w:rsidR="006C37B0" w:rsidRDefault="00000000">
      <w:pPr>
        <w:spacing w:after="240"/>
      </w:pPr>
      <w:r>
        <w:t>1</w:t>
      </w:r>
      <w:r w:rsidR="001639D2">
        <w:t>1</w:t>
      </w:r>
      <w:r>
        <w:t>. Glaubt Kai Hartmann, dass Duzen Probleme löst? Warum (nicht)?</w:t>
      </w:r>
    </w:p>
    <w:p w14:paraId="3CECE318" w14:textId="7302A381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1</w:t>
      </w:r>
      <w:r w:rsidR="001639D2">
        <w:rPr>
          <w:lang w:val="da-DK"/>
        </w:rPr>
        <w:t>2</w:t>
      </w:r>
      <w:r w:rsidRPr="001639D2">
        <w:rPr>
          <w:lang w:val="da-DK"/>
        </w:rPr>
        <w:t xml:space="preserve">. </w:t>
      </w:r>
      <w:proofErr w:type="spellStart"/>
      <w:r w:rsidRPr="001639D2">
        <w:rPr>
          <w:lang w:val="da-DK"/>
        </w:rPr>
        <w:t>Meint</w:t>
      </w:r>
      <w:proofErr w:type="spellEnd"/>
      <w:r w:rsidRPr="001639D2">
        <w:rPr>
          <w:lang w:val="da-DK"/>
        </w:rPr>
        <w:t xml:space="preserve"> Kai Hartmann, </w:t>
      </w:r>
      <w:proofErr w:type="spellStart"/>
      <w:r w:rsidRPr="001639D2">
        <w:rPr>
          <w:lang w:val="da-DK"/>
        </w:rPr>
        <w:t>dass</w:t>
      </w:r>
      <w:proofErr w:type="spellEnd"/>
      <w:r w:rsidRPr="001639D2">
        <w:rPr>
          <w:lang w:val="da-DK"/>
        </w:rPr>
        <w:t xml:space="preserve"> das Du Konflikte </w:t>
      </w:r>
      <w:proofErr w:type="spellStart"/>
      <w:r w:rsidRPr="001639D2">
        <w:rPr>
          <w:lang w:val="da-DK"/>
        </w:rPr>
        <w:t>lösen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kann</w:t>
      </w:r>
      <w:proofErr w:type="spellEnd"/>
      <w:r w:rsidRPr="001639D2">
        <w:rPr>
          <w:lang w:val="da-DK"/>
        </w:rPr>
        <w:t>?</w:t>
      </w:r>
    </w:p>
    <w:p w14:paraId="66D0F3B5" w14:textId="2FF1C700" w:rsidR="006C37B0" w:rsidRDefault="00000000">
      <w:pPr>
        <w:spacing w:after="240"/>
      </w:pPr>
      <w:r>
        <w:t>1</w:t>
      </w:r>
      <w:r w:rsidR="001639D2">
        <w:t>3</w:t>
      </w:r>
      <w:r>
        <w:t>. Was sagt Kai Hartmann über das „</w:t>
      </w:r>
      <w:proofErr w:type="gramStart"/>
      <w:r>
        <w:t>Sie“</w:t>
      </w:r>
      <w:proofErr w:type="gramEnd"/>
      <w:r>
        <w:t>?</w:t>
      </w:r>
    </w:p>
    <w:p w14:paraId="79226322" w14:textId="70225393" w:rsidR="006C37B0" w:rsidRDefault="00000000">
      <w:pPr>
        <w:spacing w:after="240"/>
      </w:pPr>
      <w:r>
        <w:t>1</w:t>
      </w:r>
      <w:r w:rsidR="001639D2">
        <w:t>4</w:t>
      </w:r>
      <w:r>
        <w:t>. Welche Nachteile hat das Duzen laut Kai Hartmann?</w:t>
      </w:r>
    </w:p>
    <w:p w14:paraId="3741FD46" w14:textId="77449785" w:rsidR="006C37B0" w:rsidRDefault="00000000">
      <w:pPr>
        <w:spacing w:after="240"/>
      </w:pPr>
      <w:r>
        <w:t>1</w:t>
      </w:r>
      <w:r w:rsidR="001639D2">
        <w:t>5</w:t>
      </w:r>
      <w:r>
        <w:t>. Meint Kai Hartmann, dass das Duzen einen schlechten Einfluss auf den Umgangston hat?</w:t>
      </w:r>
    </w:p>
    <w:p w14:paraId="799E2BE3" w14:textId="4AC684CE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1</w:t>
      </w:r>
      <w:r w:rsidR="001639D2">
        <w:rPr>
          <w:lang w:val="da-DK"/>
        </w:rPr>
        <w:t>6</w:t>
      </w:r>
      <w:r w:rsidRPr="001639D2">
        <w:rPr>
          <w:lang w:val="da-DK"/>
        </w:rPr>
        <w:t xml:space="preserve">. </w:t>
      </w:r>
      <w:proofErr w:type="spellStart"/>
      <w:r w:rsidRPr="001639D2">
        <w:rPr>
          <w:lang w:val="da-DK"/>
        </w:rPr>
        <w:t>Warum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ist</w:t>
      </w:r>
      <w:proofErr w:type="spellEnd"/>
      <w:r w:rsidRPr="001639D2">
        <w:rPr>
          <w:lang w:val="da-DK"/>
        </w:rPr>
        <w:t xml:space="preserve"> das </w:t>
      </w:r>
      <w:proofErr w:type="spellStart"/>
      <w:r w:rsidRPr="001639D2">
        <w:rPr>
          <w:lang w:val="da-DK"/>
        </w:rPr>
        <w:t>Duzen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für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manche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Menschen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angenehm</w:t>
      </w:r>
      <w:proofErr w:type="spellEnd"/>
      <w:r w:rsidRPr="001639D2">
        <w:rPr>
          <w:lang w:val="da-DK"/>
        </w:rPr>
        <w:t>?</w:t>
      </w:r>
    </w:p>
    <w:p w14:paraId="44068BEA" w14:textId="38681D7F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1</w:t>
      </w:r>
      <w:r w:rsidR="001639D2">
        <w:rPr>
          <w:lang w:val="da-DK"/>
        </w:rPr>
        <w:t>7</w:t>
      </w:r>
      <w:r w:rsidRPr="001639D2">
        <w:rPr>
          <w:lang w:val="da-DK"/>
        </w:rPr>
        <w:t xml:space="preserve">. </w:t>
      </w:r>
      <w:proofErr w:type="spellStart"/>
      <w:r w:rsidRPr="001639D2">
        <w:rPr>
          <w:lang w:val="da-DK"/>
        </w:rPr>
        <w:t>Woher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kommt</w:t>
      </w:r>
      <w:proofErr w:type="spellEnd"/>
      <w:r w:rsidRPr="001639D2">
        <w:rPr>
          <w:lang w:val="da-DK"/>
        </w:rPr>
        <w:t xml:space="preserve"> die Firma Ikea?</w:t>
      </w:r>
    </w:p>
    <w:p w14:paraId="4A3271CA" w14:textId="3E7DDA51" w:rsidR="006C37B0" w:rsidRDefault="001639D2">
      <w:pPr>
        <w:spacing w:after="240"/>
      </w:pPr>
      <w:r>
        <w:t>18</w:t>
      </w:r>
      <w:r w:rsidR="00000000">
        <w:t>. Wie spricht man sich in Schweden an?</w:t>
      </w:r>
    </w:p>
    <w:p w14:paraId="0C442DCC" w14:textId="2048DE16" w:rsidR="006C37B0" w:rsidRDefault="001639D2">
      <w:pPr>
        <w:spacing w:after="240"/>
      </w:pPr>
      <w:r>
        <w:t>19</w:t>
      </w:r>
      <w:r w:rsidR="00000000">
        <w:t>. Seit wann gibt es das Duzen bei Ikea in Deutschland?</w:t>
      </w:r>
    </w:p>
    <w:p w14:paraId="2E9DB5AA" w14:textId="1ACD1143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2</w:t>
      </w:r>
      <w:r w:rsidR="001639D2">
        <w:rPr>
          <w:lang w:val="da-DK"/>
        </w:rPr>
        <w:t>0</w:t>
      </w:r>
      <w:r w:rsidRPr="001639D2">
        <w:rPr>
          <w:lang w:val="da-DK"/>
        </w:rPr>
        <w:t xml:space="preserve">. </w:t>
      </w:r>
      <w:proofErr w:type="spellStart"/>
      <w:r w:rsidRPr="001639D2">
        <w:rPr>
          <w:lang w:val="da-DK"/>
        </w:rPr>
        <w:t>Warum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haben</w:t>
      </w:r>
      <w:proofErr w:type="spellEnd"/>
      <w:r w:rsidRPr="001639D2">
        <w:rPr>
          <w:lang w:val="da-DK"/>
        </w:rPr>
        <w:t xml:space="preserve"> Chefs Angst </w:t>
      </w:r>
      <w:proofErr w:type="spellStart"/>
      <w:r w:rsidRPr="001639D2">
        <w:rPr>
          <w:lang w:val="da-DK"/>
        </w:rPr>
        <w:t>um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ihre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Autorität</w:t>
      </w:r>
      <w:proofErr w:type="spellEnd"/>
      <w:r w:rsidRPr="001639D2">
        <w:rPr>
          <w:lang w:val="da-DK"/>
        </w:rPr>
        <w:t>?</w:t>
      </w:r>
    </w:p>
    <w:p w14:paraId="734F0A54" w14:textId="75873D81" w:rsidR="006C37B0" w:rsidRDefault="00000000">
      <w:pPr>
        <w:spacing w:after="240"/>
      </w:pPr>
      <w:r>
        <w:t>2</w:t>
      </w:r>
      <w:r w:rsidR="001639D2">
        <w:t>1</w:t>
      </w:r>
      <w:r>
        <w:t>. Schafft das Sie Autorität?</w:t>
      </w:r>
    </w:p>
    <w:p w14:paraId="3A4C34F9" w14:textId="62D8389D" w:rsidR="006C37B0" w:rsidRDefault="00000000">
      <w:pPr>
        <w:spacing w:after="240"/>
      </w:pPr>
      <w:r>
        <w:t>2</w:t>
      </w:r>
      <w:r w:rsidR="001639D2">
        <w:t>2</w:t>
      </w:r>
      <w:r>
        <w:t>. Wer ist Christine Öttl im Text?</w:t>
      </w:r>
    </w:p>
    <w:p w14:paraId="1899030F" w14:textId="64CF4361" w:rsidR="006C37B0" w:rsidRDefault="00000000">
      <w:pPr>
        <w:spacing w:after="240"/>
      </w:pPr>
      <w:r>
        <w:lastRenderedPageBreak/>
        <w:t>2</w:t>
      </w:r>
      <w:r w:rsidR="001639D2">
        <w:t>3</w:t>
      </w:r>
      <w:r>
        <w:t>. Was ist ihr Beruf?</w:t>
      </w:r>
    </w:p>
    <w:p w14:paraId="41171EAE" w14:textId="2ECD2D15" w:rsidR="006C37B0" w:rsidRDefault="00000000">
      <w:pPr>
        <w:spacing w:after="240"/>
      </w:pPr>
      <w:r>
        <w:t>2</w:t>
      </w:r>
      <w:r w:rsidR="001639D2">
        <w:t>4</w:t>
      </w:r>
      <w:r>
        <w:t>. Was sagt Christine Öttl über das Duzen?</w:t>
      </w:r>
    </w:p>
    <w:p w14:paraId="2F00D6F3" w14:textId="1B285022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2</w:t>
      </w:r>
      <w:r w:rsidR="001639D2">
        <w:rPr>
          <w:lang w:val="da-DK"/>
        </w:rPr>
        <w:t>5</w:t>
      </w:r>
      <w:r w:rsidRPr="001639D2">
        <w:rPr>
          <w:lang w:val="da-DK"/>
        </w:rPr>
        <w:t xml:space="preserve">. </w:t>
      </w:r>
      <w:proofErr w:type="spellStart"/>
      <w:r w:rsidRPr="001639D2">
        <w:rPr>
          <w:lang w:val="da-DK"/>
        </w:rPr>
        <w:t>Warum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mögen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manche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Menschen</w:t>
      </w:r>
      <w:proofErr w:type="spellEnd"/>
      <w:r w:rsidRPr="001639D2">
        <w:rPr>
          <w:lang w:val="da-DK"/>
        </w:rPr>
        <w:t xml:space="preserve"> das Du </w:t>
      </w:r>
      <w:proofErr w:type="spellStart"/>
      <w:r w:rsidRPr="001639D2">
        <w:rPr>
          <w:lang w:val="da-DK"/>
        </w:rPr>
        <w:t>nicht</w:t>
      </w:r>
      <w:proofErr w:type="spellEnd"/>
      <w:r w:rsidRPr="001639D2">
        <w:rPr>
          <w:lang w:val="da-DK"/>
        </w:rPr>
        <w:t>?</w:t>
      </w:r>
    </w:p>
    <w:p w14:paraId="4E42E4AB" w14:textId="5A8D64E9" w:rsidR="006C37B0" w:rsidRDefault="00000000">
      <w:pPr>
        <w:spacing w:after="240"/>
      </w:pPr>
      <w:r>
        <w:t>2</w:t>
      </w:r>
      <w:r w:rsidR="001639D2">
        <w:t>6</w:t>
      </w:r>
      <w:r>
        <w:t>. Warum wollen junge Chefs ihre Mitarbeiter duzen?</w:t>
      </w:r>
    </w:p>
    <w:p w14:paraId="774B5D64" w14:textId="2C6307F5" w:rsidR="006C37B0" w:rsidRDefault="00000000">
      <w:pPr>
        <w:spacing w:after="240"/>
      </w:pPr>
      <w:r>
        <w:t>2</w:t>
      </w:r>
      <w:r w:rsidR="001639D2">
        <w:t>7</w:t>
      </w:r>
      <w:r>
        <w:t>. Wann ist das Duzen eine schlechte Idee?</w:t>
      </w:r>
    </w:p>
    <w:p w14:paraId="214ACD66" w14:textId="1884AF56" w:rsidR="006C37B0" w:rsidRDefault="001639D2">
      <w:pPr>
        <w:spacing w:after="240"/>
      </w:pPr>
      <w:r>
        <w:t>28</w:t>
      </w:r>
      <w:r w:rsidR="00000000">
        <w:t>. Wer ist Bettina Angerer?</w:t>
      </w:r>
    </w:p>
    <w:p w14:paraId="4DB69680" w14:textId="1C757CE6" w:rsidR="006C37B0" w:rsidRDefault="001639D2">
      <w:pPr>
        <w:spacing w:after="240"/>
      </w:pPr>
      <w:r>
        <w:t>29</w:t>
      </w:r>
      <w:r w:rsidR="00000000">
        <w:t>. Welche Regeln für „</w:t>
      </w:r>
      <w:proofErr w:type="gramStart"/>
      <w:r w:rsidR="00000000">
        <w:t>Du“ und</w:t>
      </w:r>
      <w:proofErr w:type="gramEnd"/>
      <w:r w:rsidR="00000000">
        <w:t xml:space="preserve"> „</w:t>
      </w:r>
      <w:proofErr w:type="gramStart"/>
      <w:r w:rsidR="00000000">
        <w:t>Sie“ gibt</w:t>
      </w:r>
      <w:proofErr w:type="gramEnd"/>
      <w:r w:rsidR="00000000">
        <w:t xml:space="preserve"> es am Arbeitsplatz?</w:t>
      </w:r>
    </w:p>
    <w:p w14:paraId="70B87B2C" w14:textId="14ECB91D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3</w:t>
      </w:r>
      <w:r w:rsidR="001639D2">
        <w:rPr>
          <w:lang w:val="da-DK"/>
        </w:rPr>
        <w:t>0</w:t>
      </w:r>
      <w:r w:rsidRPr="001639D2">
        <w:rPr>
          <w:lang w:val="da-DK"/>
        </w:rPr>
        <w:t xml:space="preserve">. </w:t>
      </w:r>
      <w:proofErr w:type="spellStart"/>
      <w:r w:rsidRPr="001639D2">
        <w:rPr>
          <w:lang w:val="da-DK"/>
        </w:rPr>
        <w:t>Wer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bietet</w:t>
      </w:r>
      <w:proofErr w:type="spellEnd"/>
      <w:r w:rsidRPr="001639D2">
        <w:rPr>
          <w:lang w:val="da-DK"/>
        </w:rPr>
        <w:t xml:space="preserve"> das Du an?</w:t>
      </w:r>
    </w:p>
    <w:p w14:paraId="705A3C8B" w14:textId="350538E5" w:rsidR="006C37B0" w:rsidRDefault="00000000">
      <w:pPr>
        <w:spacing w:after="240"/>
      </w:pPr>
      <w:r>
        <w:t>3</w:t>
      </w:r>
      <w:r w:rsidR="001639D2">
        <w:t>1</w:t>
      </w:r>
      <w:r>
        <w:t>. Ist es einfach, das Du abzulehnen?</w:t>
      </w:r>
    </w:p>
    <w:p w14:paraId="50D1A08C" w14:textId="3F42D8BC" w:rsidR="006C37B0" w:rsidRDefault="00000000">
      <w:pPr>
        <w:spacing w:after="240"/>
      </w:pPr>
      <w:r>
        <w:t>3</w:t>
      </w:r>
      <w:r w:rsidR="001639D2">
        <w:t>2</w:t>
      </w:r>
      <w:r>
        <w:t>. Was empfiehlt Bettina Angerer, wenn man das Du ablehnen möchte?</w:t>
      </w:r>
    </w:p>
    <w:p w14:paraId="15090509" w14:textId="3AA8EF38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3</w:t>
      </w:r>
      <w:r w:rsidR="001639D2">
        <w:rPr>
          <w:lang w:val="da-DK"/>
        </w:rPr>
        <w:t>3</w:t>
      </w:r>
      <w:r w:rsidRPr="001639D2">
        <w:rPr>
          <w:lang w:val="da-DK"/>
        </w:rPr>
        <w:t xml:space="preserve">. Soll </w:t>
      </w:r>
      <w:proofErr w:type="spellStart"/>
      <w:r w:rsidRPr="001639D2">
        <w:rPr>
          <w:lang w:val="da-DK"/>
        </w:rPr>
        <w:t>ein</w:t>
      </w:r>
      <w:proofErr w:type="spellEnd"/>
      <w:r w:rsidRPr="001639D2">
        <w:rPr>
          <w:lang w:val="da-DK"/>
        </w:rPr>
        <w:t xml:space="preserve"> Chef alle </w:t>
      </w:r>
      <w:proofErr w:type="spellStart"/>
      <w:r w:rsidRPr="001639D2">
        <w:rPr>
          <w:lang w:val="da-DK"/>
        </w:rPr>
        <w:t>Mitarbeiter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gleich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behandeln</w:t>
      </w:r>
      <w:proofErr w:type="spellEnd"/>
      <w:r w:rsidRPr="001639D2">
        <w:rPr>
          <w:lang w:val="da-DK"/>
        </w:rPr>
        <w:t>?</w:t>
      </w:r>
    </w:p>
    <w:p w14:paraId="1612EC82" w14:textId="2EDCFA5B" w:rsidR="006C37B0" w:rsidRPr="001639D2" w:rsidRDefault="00000000">
      <w:pPr>
        <w:spacing w:after="240"/>
        <w:rPr>
          <w:lang w:val="da-DK"/>
        </w:rPr>
      </w:pPr>
      <w:r w:rsidRPr="001639D2">
        <w:rPr>
          <w:lang w:val="da-DK"/>
        </w:rPr>
        <w:t>3</w:t>
      </w:r>
      <w:r w:rsidR="001639D2">
        <w:rPr>
          <w:lang w:val="da-DK"/>
        </w:rPr>
        <w:t>4</w:t>
      </w:r>
      <w:r w:rsidRPr="001639D2">
        <w:rPr>
          <w:lang w:val="da-DK"/>
        </w:rPr>
        <w:t xml:space="preserve">. </w:t>
      </w:r>
      <w:proofErr w:type="spellStart"/>
      <w:r w:rsidRPr="001639D2">
        <w:rPr>
          <w:lang w:val="da-DK"/>
        </w:rPr>
        <w:t>Was</w:t>
      </w:r>
      <w:proofErr w:type="spellEnd"/>
      <w:r w:rsidRPr="001639D2">
        <w:rPr>
          <w:lang w:val="da-DK"/>
        </w:rPr>
        <w:t xml:space="preserve"> </w:t>
      </w:r>
      <w:proofErr w:type="spellStart"/>
      <w:r w:rsidRPr="001639D2">
        <w:rPr>
          <w:lang w:val="da-DK"/>
        </w:rPr>
        <w:t>findest</w:t>
      </w:r>
      <w:proofErr w:type="spellEnd"/>
      <w:r w:rsidRPr="001639D2">
        <w:rPr>
          <w:lang w:val="da-DK"/>
        </w:rPr>
        <w:t xml:space="preserve"> du </w:t>
      </w:r>
      <w:proofErr w:type="spellStart"/>
      <w:r w:rsidRPr="001639D2">
        <w:rPr>
          <w:lang w:val="da-DK"/>
        </w:rPr>
        <w:t>persönlich</w:t>
      </w:r>
      <w:proofErr w:type="spellEnd"/>
      <w:r w:rsidRPr="001639D2">
        <w:rPr>
          <w:lang w:val="da-DK"/>
        </w:rPr>
        <w:t xml:space="preserve"> besser: Du oder Sie?</w:t>
      </w:r>
    </w:p>
    <w:sectPr w:rsidR="006C37B0" w:rsidRPr="001639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9814115">
    <w:abstractNumId w:val="8"/>
  </w:num>
  <w:num w:numId="2" w16cid:durableId="1479035361">
    <w:abstractNumId w:val="6"/>
  </w:num>
  <w:num w:numId="3" w16cid:durableId="492843584">
    <w:abstractNumId w:val="5"/>
  </w:num>
  <w:num w:numId="4" w16cid:durableId="98722995">
    <w:abstractNumId w:val="4"/>
  </w:num>
  <w:num w:numId="5" w16cid:durableId="799303933">
    <w:abstractNumId w:val="7"/>
  </w:num>
  <w:num w:numId="6" w16cid:durableId="76948669">
    <w:abstractNumId w:val="3"/>
  </w:num>
  <w:num w:numId="7" w16cid:durableId="371006412">
    <w:abstractNumId w:val="2"/>
  </w:num>
  <w:num w:numId="8" w16cid:durableId="1772966632">
    <w:abstractNumId w:val="1"/>
  </w:num>
  <w:num w:numId="9" w16cid:durableId="181760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9D2"/>
    <w:rsid w:val="0029639D"/>
    <w:rsid w:val="00326F90"/>
    <w:rsid w:val="006C37B0"/>
    <w:rsid w:val="00AA1D8D"/>
    <w:rsid w:val="00B47730"/>
    <w:rsid w:val="00BF3FB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18EC53"/>
  <w14:defaultImageDpi w14:val="300"/>
  <w15:docId w15:val="{2C2D20E6-36A2-624A-974A-D4B55613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Kamilla Folkenberg</cp:lastModifiedBy>
  <cp:revision>2</cp:revision>
  <dcterms:created xsi:type="dcterms:W3CDTF">2026-05-04T11:27:00Z</dcterms:created>
  <dcterms:modified xsi:type="dcterms:W3CDTF">2026-05-04T11:27:00Z</dcterms:modified>
  <cp:category/>
</cp:coreProperties>
</file>